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ab91" w14:textId="900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Закона Республики Казахстан "О зерне"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2001 года N 773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19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зерне"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Закона Республики Казахстан "О зерне".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7 июня 2001 года N 773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План мероприятий по реализации Закона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Республики Казахстан "О зерне"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2001 г. N 1239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28 октября 2001 г. N 1369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Р011369_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 ноября 2001 г. N 1391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 мероприятия! Форма !Государственный орган,!Срок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 !завер- !ответственный за ис-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!шения  !полнение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___!________________________!_______!______________________!_______________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 !   3   !          4           !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___!________________________!_______!______________________!_______________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Разработать и внести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проекты постановлений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О внесении изменений  Поста-   Министерство сельского    май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постанов- новление хозяйства Республики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ление Правительства      Прави-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от  тельства Министерство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 января 1997 года N 21  Респуб-  венных доходов Респуб-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P970021_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упрощении       лики     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порядка оформления       Казахс-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необходимых документов   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экспорте и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реализации зерна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продуктов его переработки";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 мерах по обеспе-   -//-//-   Министерство сельского    июль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чению сохранности зерна           хозяйства Республики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ресурсов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транспорта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Министерство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Об утверждении        Поста-   Министерство сельского    июль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типовых форм публичных   новление хозяйства Республики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договоров на хранение    Прави-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зерна между хлебоприем-  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ным предприятием и      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владельцем зерна;        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Об утверждении Правил -//-//-          -//-//-         октябрь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создания механизма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гарантирования            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исполнения зерновых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расписок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Разработать и утвердить  Приказ   Министерство сельского    июнь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Правила хранения зерна   Министра хозяйства Республики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хлебоприемных         сельс-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предприятиях             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(строка 3 исключена - N 1239 от 26.09.2001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Внести изменения и       Приказ   Министерство сельского   август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дополнения в приказ      Министра хозяйства Республики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Министра сельского       сельско-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 от 4 апреля    го 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 года N 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V001124_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"Об утверждении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лицензирования деятель-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ности по приемке,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хранению,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зерна и продуктов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переработки на элева-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Разработать и            Приказ       Министерство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утвердить Правила        Министра     сельского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выдачи, обращения        сельского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погашения зерновых     хозяйства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расписок, формы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(образцы) и описание             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зерновых расписок                    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(по согласованию)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(исключена - N 1391 от 2 ноября 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Разработать и утвердить  Приказ    Министерство сельского   август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Правила мониторинга      Министра  хозяйства Республики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зернового рынка          сельско-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 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Разработать и утвердить  -//-//-            -//-//-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Правила формирования                   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комиссии по временному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управлению хлебоприемны-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 предприятиями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Разработать и утвердить  -//-//-            -//-//-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Правила ведения                        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количественно-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качественного учета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Разработать и внести в   Проект    Министерство сельского  декабрь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 Указа     хозяйства Республики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 Указа Президента  Прези-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 дента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государственной       Респуб-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зерновой программе -     лики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стратегии развития       Казахстан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рынка зерна и зерновой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индустрии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