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db3" w14:textId="482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января 1996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января 1996 года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Республиканского государственного предприятия "Инфракос" (САПП Республики Казахстан, 1996 г., N 2, ст.9)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Определить уполномоченным органом, а также органом, осуществляющим по отношению к Республиканскому государственному предприятию "Инфракос" функции субъекта права государственной собственности, Аэрокосмический комитет Министерства энергетики и минеральных ресурсов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3-1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Разрешить Республиканскому государственному предприятию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"Инфракос" создать дочернее государственное предприятие "Инфракос-Экос".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