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dcff" w14:textId="c7fd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специального имущества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2001 года N 769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Российской Федерации в Республику Узбекистан специального имущества, поставляемого Федеральным государственным унитарным предприятием "Рособоронэкспорт" (город Москва, Российская Федерация) для Государственного предприятия Узмахсусимпэкс" (город Ташкент, Республика Узбекистан) по контракту N РЕ/08608120322 от 1 ноября 2000 года, в номенклатуре и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железнодорожным транспортом груза по территории Республики Казахстан с соблюдением особых мер безопасности в соответствии с действующими Правилами перевозок опасных грузов Соглашения о международном железнодорожном грузовом сообщении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специального имущества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7 июня 2001 г. N 769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Номенклатура и количество специального имущества,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поставляемого Федеральным государственным унитарным предприятием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"Рособоронэкспорт" (город Москва, Российская Федерация) для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Государственного предприятия Узмахсусимпэкс" (город Ташкент,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Республика Узбекистан) по контракту N РЕ/08608120322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от 1 ноября 2000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2001 г. N 1395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25 апреля 2002 г. N 472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Р020472_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Отправитель,    ! Номенклатура и   !  Код   ! Ед.    ! Кол-во 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получатель,     ! наименование     ! ТН ВЭД ! изм.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станция         ! поставляемого    !        ! (код)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погранперехода  ! специального     !        !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 имущества        !        !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 !        2         !   3    !   4    !   5    !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дополнению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7/01348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Отправитель: ОАО   Бронетранспортер  871000000   796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"Арзамасский       БТР-80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машиностроительный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Получатель: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"Узмахсусимпэкс"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Илецк-1-Ченгельды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Всего: 1 партия - 7 платформ и 1 вагон для перевозки личного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 партия - 9 платформ и 1 вагон для перевозки личного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4 человек: начальник караула, 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 штатное - 1 пистолет системы "Макарова" с 18 патронами и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автомата "АК" с 90 патронами 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во 2-4 кварталах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 !        2         !    3     !   4    !   5    !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N5/01405; N8/11012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контракту        Коммутатор 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РЕ/08608120322   193М2 в комплекте    851730000    796     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Отправители: ОАО   Коммутатор 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"БЭТО" город Уфа   194М1 в комплекте    851730000    796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Российской         Станция дальней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Федерации;         связи ручного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"Пермский      обслуживания П-206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телефонный завод   100/120 в комплекте  851730000    796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"ТЕЛТА" город      Станция дальней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Пермь Российской   связи ручного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          обслуживания П-206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Получатель:        100/60 в комплекте   851730000    796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    Станция оперативной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        связи СОС-30М1       851730000    796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"Узмахсусимпэкс"   Пульт оперативной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 связи ПОС-90         851730000    796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Узбекистан         Телефонный аппарат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Никель-Тау -       ТА-57                851719900    796    2420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Ченгельды          Галетная батарея ГБ-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10-у-1,3             850650900    796    2420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 1 партия - 2 крытых вагона;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 партия - 2 крытых вагона и пятитонный ж/д контейнер;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 партия - 2 пятитонных ж/д контейнера.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без специального сопровождения.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Транзит груза планируется во 2-4 кварталах 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 !        2         !    3     !   4    !   5    !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дополнению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9/01413         9мм винтовка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снайперская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Отправители: ГУП   ВСК-94 с прицелом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"Конструкторское   снайперским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               оптическим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приборостроения";  ПСК-07 ТН          930100000    796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"Тульский      Прицел снайперский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патронный завод"   оптический ПКН-03  905800000    796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Тула;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"Климовский        9мм малогабаритный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штамповочный       автомат 9А-91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завод" город       с прибором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Климовск           бесшумной стрельбы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Российской         ПБС 9А-91.08.000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          с прицелом ПКС-01  930100000    796      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    9х39 мм патроны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        ПАБ-9 для винтовки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ВСК-94             930630300    796    1983424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"Узмахсусимпэкс"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 9мм патроны СП-5   930630300    796     183825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Озинки-Ченгельды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Всего: 1 партия - 1 крытый вагон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партия - 1 крытый вагон и 1 вагон для перевозки личного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караула. Отгрузка ежемесячно партиями по 300.000 штук (всего 7 вагонов).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партия - 1 крытый вагон и 1 вагон для перевозки личного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4 человек: начальник караула, 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 штатное - 1 табельное оружие с боезапасом и 4 карабина СКС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патронами 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Транзит груза планируется во 2-4 кварталах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 !        2             !    3     !   4    !   5    !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дополнению       7,62мм винтовочный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2/01326           снайперский патрон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Отправитель: ОАО    (индекс 7Н1)          930630300    796     651.000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"Новосибирский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 низковольтной 7,62мм винтовочный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аппаратуры"         патрон с трассирующей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Получатель:         пулей Т-46(индекс 7Т2)930630300    796     1912340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предприятие         7,62мм холостой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"Узмахсусимпэкс"    винтовочный патрон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  (индекс 57-Х-340)    930630300    796      199760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Узбекистан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Локоть-Ченгельды    12,7мм патрон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бронебойнозажига-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тельной пулей Б-32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(индекс 57-Б3-542)    930630300    796        5040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12,7мм патрон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бронебойнозажига-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тельнотрассирующей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пулей БЗТ-44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(индекс 57-Б3Т-542)   930630300    796        5040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14,5мм патрон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бронебойнозажига-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тельной пулей Б-32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(индекс 57-Б3-561С)   930630300    796      124960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14,5мм патрон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бронебойнозажига-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тельнотрассирующей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пулей БЗТ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(индекс 57-Б3Т-561С)  930630300    796      249920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Всего: 1 партия - 2 крытых вагона и 1 вагон для перевозки личного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состава караула;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партия - крытые вагоны и 1 вагон для перевозки личного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4 человек: начальник караула, 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Оружие штатное - 1 табельное оружие с боезапасом - пистолет Макарова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16 патронами и 3 карабина СКС с 30 патронами 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 !        2               !    3     !   4   !  5   !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дополнению       Дизель-генератор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3/01342           ДГР1А-16/1500 230В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Отправитель: ООО    с комплектом запчастей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"Вита-Л" город      Прокладка 5Д4-13.09      848410900   796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Саратов; ООО        Прокладка 5Д4-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"Судосервис" город  16.00.05                 848410900   796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Санкт-Петербург     Прокладка 5Д2-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Российской          16.00.05                 848410900   796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           Запчасти к двигателю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Получатель:         5/4(44,8,5/11)           850211990   796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     Запчасти для малых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         катеров (типа "Аист")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"Узмахсусимпэкс"    Упорный подшипник        848210900   796 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  Вал упорный              848310800   796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Узбекистан          Обтекатель-гайка         731816300   796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Озинки-Ченгельды    Клапан разгрузочный      848140900   796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Элемент резино-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кордовый ЭМ-320-80       848390980   796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Винт гребной             848510900   796 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Аппарат спрямляющий      841290500   796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Подшипник резино-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металлический            848330900   796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Вал гребной              848310800   796 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Полумуфта гребного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вала                     848390980   796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Протектор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стационарной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ПНО-2                    761699100   796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Насос судовой фирмы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"Vetuc модель 100"       841320900   796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Полумуфта                848390980   796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Всего: 1 партия - 1 вагон (полувагон);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2, 3 партии - 3 ж/д контейнера.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Сопровождение - без специального сопровождения.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       !      2       !     3      !  4   !   5  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11/186006141001;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15/186006141002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Отправитель: ФГУП     Ручная граната   930690100    796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"ГНПП "Базальт"       наступательная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город Москва          РГН 7Г21 с УДЗ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Федерации             Ручная граната   930690100    796    2000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Получатель:           оборонительная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Государственное       РГО 7Г22 с УДЗ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"Узмахсусимпекс"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Илецк-1-Ченгельды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1 партии - 1 крытый вагон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4 человек: начальник караула, 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 штатное - 1 пистолет системы "Макарова" с 18 патронами и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автомата АК с 90 патронами 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с 4 квартала 2001 года по 2 квартал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 !      2         !     3      !  4   !   5  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11/186006141001;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15/186006141002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Отправитель: ФГУП     26 мм             360490000    796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"Краснозаводский      осветительные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химический завод"     патроны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город Краснозаводск   (индекс 7С15)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Российской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Федерации             26 мм             360490000    796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Получатель:           сигнальные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Государственное       патроны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предприятие           красного огня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"Узмахсусимпекс"      (индекс 7С15)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Узбекистан            26 мм             360490000    796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Илецк-1-Ченгельды     сигнальные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патроны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зеленого огня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(индекс 7С15)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2 партии - 1 крытый вагон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4 человек: начальник караула, 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 штатное - 1 пистолет системы "Макарова" с 18 патронами и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автомата АК с 90 патронами 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с 4 квартала 2001 года по 2 квартал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 !      2         !     3      !  4   !   5  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11/186006141001;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15/186006141002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Отправитель: ГУП      9 мм патроны     930690100    796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"Вымпел" город        к 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Амурск Российской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Федерации             5,45х39 мм       930690100    796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Получатель:           патроны с пулей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Государственное       ПС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"Узмахсусимпекс"      7,62 мм патроны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            образца 1943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Узбекистан            года с пулей ПС  930690100    796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Локоть-Ченгельды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3 партии - 3 крытых вагона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5 человек: начальник караула, четыре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 штатное - 1 пистолет системы "Макарова" с 16 патронами,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автомата АКМ с 50 патронами каждый и 4 карабина СКС с 40 патронами 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с 4 квартала 2001 года по 2 квартал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 !      2         !     3      !  4   !   5  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11/186006141001;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15/186006141002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Отправитель: ОАО      7,62 мм          930690100    796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"Новосибирский        винтпатроны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завод низковольтной   пулей Б-32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аппаратуры"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Российской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Федерации             7,62 мм          930690100    796   160000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Получатель:           винтпатроны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Государственное       с пулей Т-46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"Узмахсусимпекс"      7,62 мм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            винтпатроны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Узбекистан            СН               930690100    796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Локоть-Ченгельды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4 партии - 1 крытый вагон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5 человек: начальник караула, четыре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Оружие штатное - 1 пистолет системы "Макарова" с 16 патронами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карабина СКС с 40 патронами каждый.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с 4 квартала 2001 года по 2 квартал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 !      2         !     3      !  4   !   5  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11/186006141001;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15/186006141002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Отправитель: ГУП      7,62 мм патроны  930690100    796   120000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"Ульяновский       образца 1943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машиностроительный    года с пулей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завод"                Т-45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Получатель: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Государственное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"Узмахсусимпекс"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Узбекистан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Озинки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5 партии - 1 крытый вагон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5 человек: начальник караула, четыре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 штатное - 1 пистолет системы "Макарова" с 16 патронами,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автомата АКМ с 50 патронами каждый и 4 карабина СКС с 40 патронами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с 4 квартала 2001 года по 2 квартал 2002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 !      2         !     3      !  4   !   5  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11/186006141001;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15/186006141002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Отправитель: ГУП      12,7 мм          930100000    671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"Конструкторское      винтовка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бюро приборо-         снайперская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строения" город       ОСВ-96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Тула Российской       в комплекте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Федерации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Получатель:           Прицел ночного   905800000    671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Государственное       видения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предприятие           ПКН-05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"Узмахсусимпекс"      к ОСВ-96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Узбекистан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Озинки-Ченгельды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6 партии - 1 крытый вагон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5 человек: начальник караула, четыре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 штатное - 2 автомата АКМ с 50 патронами каждый и 5 карабинов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СКС с 50 патронами 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с 4 квартала 2001 года по 2 квартал 2002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 !      2         !     3      !  4   !   5  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11/186006141001;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15/186006141002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Отправитель: ФНПЦ     30 мм выстрелы    930690100    796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"Прибор" город        ВОГ-30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Москва Российской     (индекс 7П36)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Федерации             к гранатомету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Получатель:           АГС-17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Государственное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"Узмахсусимпекс"      30 мм выстрелы    930630300    796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            ВОГ-30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Узбекистан            инертные (индекс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Озинки-Ченгельды      7П36ИН)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 гранатомету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АГС-17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40 мм выстрелы    930630300    796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ВОГ-25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 осколочной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гранатой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(индекс 7П17)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 гранатомету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ГП-25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40 мм выстрелы    930630300    796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ВОГ-25ИН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 инертной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осколочной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гранатой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(индекс 7П17)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 гранатомету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ГП-25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7 партии - 1 крытый вагон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5 человек: начальник караула, четыре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 штатное - 2 автомата АКМ с 50 патронами каждый и 5 карабинов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СКС с 50 патронами 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с 4 квартала 2001 года по 2 квартал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