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ae37" w14:textId="bc7a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Устава Института образования Организации Экономического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Отозвать из Мажилиса Парламента Республики Казахстан проект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Устава Института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Экономического Сотрудничества".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