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5157" w14:textId="4c75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борьбе с преступностью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2001 года N 764. Утратило силу - постановлением Правительства РК от 15 мая 2002 г. N 523 ~P020523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координации деятельности правоохранительных органов, совершенствования системы борьбы с преступностью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борьбе с преступностью при Правительстве Республики Казахстан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рабочим органом Комиссии Отдел обороны и правопорядка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Канцелярии Премьер-Министра Республики Казахстан принять организационные меры, вытекающие из настоящего постановления, в том числе внести предложение по увеличению штатной численности Отдела обороны и правопорядка на пять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Руководителя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Утверждено постановлением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7 июня 2001 года N 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Состав Межведомственной комиссии по борьбе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преступностью при Правительстве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2001 г. N 1502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P011502_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                     - Премьер-Министр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Касымжомарт Кемелевич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Кыдырбаев                  - заведующий Отделом обороны и правопорядка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Аманбек Райкулович           Канцелярии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Казахстан, секретарь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                    -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Газизович            - Командующий внутренними войсками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Рогов                     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Игорь Иванович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Турисбеков                 - Председатель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Заутбек Каусбекович          делам государственной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Абулхатаев                 - заместитель заведующего Государственно-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 Каримович              правовым отделом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                  - Первый заместитель Генерального Прокурора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Оналсын Исламович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Нукенов                    - Председатель Таможенного комитета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Мараткали Ордабаевич        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Тлеубердин                 - Руководитель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Алтай Аблаевич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Булгакбаев                 - Председатель Агентства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Болатбек Акылбаевич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Дутбаев                    - первый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Нартай Нуртаевич  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 (по согласованию)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Утверждено постановлением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7 июня 2001 года N 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Положение о Межведомственной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комиссии по борьбе с преступностью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Правительстве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борьбе с преступностью (далее - Комиссия) является консультативно-совещательным органом при Правительстве Республики Казахстан и возглавляется непосредственно Премьер-Министром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2. Основные задачи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рекомендаций и предложений по реализации государственной политики в области борьбы с преступностью, принятию организационных мер, направленных на усиление борьбы с преступностью, повышение ее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предложений по координации действий государственных органов по борьбе с преступностью и профилактике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по совершенствованию законодательства по вопросам борьбы с преступностью и профилактики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предложений по совершенствованию контроля за выполнением государственными органами законодательных и иных нормативных правовых актов по вопросам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информирование Президента Республики Казахстан о состоянии борьбы с преступностью и внесение предложений по повышению эффективности данной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3. Основные функции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соответствии с возложенными на нее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изучает практику деятельности правоохранительных и иных государственных органов по вопросам борьбы с преступностью, вырабатывает основные направления этой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запрашивает, в пределах своей компетенции, от государственных органов документы и материалы по вопросам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заслушивает отчеты руководителей государственных органов по вопросам борьбы с правонарушениями, принятия мер, направленных на ее совершенствование;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проблемные вопросы борьбы с преступностью, вырабатывает рекомендации по их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анализирует криминогенную обстановку в Республике Казахстан, разрабатывает предложения по определению комплексных мероприятий по борьбе с преступностью, защите конституционных прав и интересов граждан, устранению причин и условий, способствующих преступности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предложения по совершенствованию нормативных правовых актов в области борьбы с преступностью и профилактики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предложения об образовании рабочих групп по проведению проверок правоохранительных и иных государственных органов в части исполнения ими законодательства, решений и поручений Президента Республики Казахстан и Правительства Республики Казахстан по вопросам борьбы с преступностью и реализации мер, направленных на усиление борьбы с правонарушениями;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изучение зарубежного опыта в области борьбы с преступностью и разрабатывает рекомендации по его внедрению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рассматривает иные вопросы, отнесенные к ее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4. Права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для реализации возложенных на нее задач и осуществления своих функций имеет право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в Правительство Республики Казахстан предложения по вопросам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рассматривать подготовленные государственными органами проекты постановлений Правительства Республики Казахстан, иных документов по вопросам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рассмотрении вопросов международного сотрудничества в сфере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в пределах своей компетенции решения по рассматриваемым вопросам, которые носят рекомендательный характер и оформляются протоколами;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при необходимости для анализа и изучения проблем борьбы с преступностью специалистов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запрашивать информацию от государственных органов и иных организаций об исполнении ими законов, а также актов Президента Республики Казахстан и Правительства Республики Казахстан по вопросам борьбы с преступностью и профилактики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ответственности руководителей и должностных лиц правоохранительных и иных государственных органов, не обеспечивших исполнение законов и иных нормативных правовых актов Республики Казахстан по вопросам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совершенствованию и оптимизации структуры правоохранительных органов, определению приоритетных направлений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принятию в соответствии с законодательством мер, связанных с борьбой с преступностью и повышением ее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совершенствованию законодательства Республики Казахстан в сфере борьбы с преступностью и профилактики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права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5. Организация работы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Руководство Комиссией осуществляет Премьер-Министр Республики Казахстан, который является ее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Персональный состав Комиссии утверждается Правительством Республики Казахстан. Члены Комиссии участвуют в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по мере необходимости, но не реже одного раза в месяц, при наличии не менее двух третей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Работа Комиссии осуществляется на основе текущих и перспективных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по каждому вопросу повестки дня заседания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реализуются посредством издания актов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Правительства, Премьер-Министра, центральных исполнительных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Протоколы заседаний Комиссии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подготавливаются ее рабочим органом и после подписания рассылаются во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заинтересованные государственные органы и иные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Рабочий орган Комиссии готовит предложения и необходимые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 по повесткам дня заседаний Комиссии и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осуществление контроля за исполнением принятых Комиссией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