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800" w14:textId="e1c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производственного и социального комплексов Республики Казахстан к работе в осенне-зимний период 2001/2002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качественной подготовки производственного и социального комплексов Республики Казахстан к работе в предстоящий осенне-зимний период 2001/2002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планы мероприятий по подготовке к зиме организаций тепло-электроэнергетического комплекса, газо- и водоснабжения для обеспечения бесперебойного функционирования объектов жилищного, социально-культурного и административно-хозяйственного назначения в осенне-зимний период 2001/2002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графики накопления запасов топлива для тепло- и энергоисточников и населения, организовать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утвердить графики по погашению потребителями задолженности перед энерго- и топливоснабжающими организациями за использованную тепловую и электрическую энергию и топливо, обеспечить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работу кооперативов собственников квартир по проведению ремонтно-профилактических мероприятий по подготовке внутридомовых систем отопления и газоснабжения к работе в предстоящий осенне-зимний период 2001/2002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продолжить работу по дальнейшему оснащению приборами учета тепловой энергии, холодной и горячей воды, газа объектов жилищного, социально-культурного и производственно-административного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создать региональные рабочие группы с участием заинтересованных организаций с целью обеспечения бесперебойного электро-, тепло- и газоснабжения, эффективного использования энергии и топлива и своевременной подготовки производственного и социального комплексов регионов к работе в предстоящий осенне-зимний период 2001/2002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до 1 октября 2001 года меры по погашению задолженности государственных учреждений и государственных предприятий, финансируемых за счет средств местных бюджетов, за полученную электрическую и тепловую энергию в пределах сумм, предусмотренных для них в местных бюджетах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Алматинской, Жамбылской, Южно-Казахстанской областей и города Алматы принять меры по созданию необходимого запаса газа в Полторацком и Акыртюбинском подземных газохранилищах с целью обеспечения бесперебойного газоснабжения регионов в осенне-зимний период 2001/2002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установить контроль за подготовкой электрических станций и сетей межрегионального и регионального уровней к работе в осенне-зимний период 2001/2002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учреждениям-администраторам республиканских бюджетных программ до 1 октября 2001 года принять меры по погашению задолженности государственных учреждений и государственных предприятий, финансируемых из республиканского бюджета, за полученную электрическую и тепловую энергию в пределах сумм, предусмотренных для них в республиканском бюджете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ежемесячно, начиная с июля 2001 года, представлять информацию о ходе выполнения настоящего постановления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природных ресурсов и охраны окружающей среды Республики Казахстан совместно с Министерством энергетики и минеральных ресурсов Республики Казахстан и другими заинтересованными ведомствами обеспечить в осенне-зимний период 2001/2002 года работу гидроэлектростанций в соответствии с нормативно-технической документацией, отвечающей требованиям всех отраслей экономики и экологической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