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1aa5a" w14:textId="6e1aa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постановления Правительства Республики Казахстан от 29 декабря 2000 года N 1935 и от 30 декабря 2000 года N 1963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2001 года N 747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постановление Правительства Республики Казахстан от 29 декабря 2000 года N 1935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P001935_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привлечении Республиканским государственным предприятием "Казакстан темiр жолы" негосударственного внешнего займа под государственную гарантию Республики Казахстан":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подпункте 1) пункта 2 цифру "2000" заменить цифрой "2001";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в постановление Правительства Республики Казахстан от 30 декабря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2000 года N 1963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P001963_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"Об утверждении Программы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инвестиции Республики Казахстан на 2000-2002 годы" (САПП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Казахстан, 2000 г., N 56, ст.631):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приложении 3 к Программе государственных инвестиций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на 2000-2002 годы, утвержденной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отраслевом секторе "Транспорт и связь" в строке, порядковый номер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 "Размер гарантии":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графе 9 цифру "27,40"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графу 10 дополнить цифрой "27,40";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 "Всего":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 "Размер гарантии":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графе 9 цифру "245,40" заменить цифрой "218,00";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графе 10 цифру "228,66" заменить цифрой "256,06".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Горяева В.В.)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