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746" w14:textId="cb5a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органах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2001 года N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органах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проект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 органах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Статус органов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Республики Казахстан (в дальнейшем - органы юстиции) являются органами исполнительной власти, ответственны перед Президентом Республики Казахстан и подотчетными Правительству Республики Казахстан, в пределах своей компетенции осуществляющими правовое обеспечение деятельности государства, поддерживающими режим законности в работе в работе государственных органов, организаций, должностных лиц и граждан, обеспечивающими защиту прав и законных интересов граждан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деятельности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органов юстиции составляют Конституция Республики Казахстан, нормы настоящего Закона, иных нормативных правовых актов Республики Казахстан и международные договоры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Задачи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органов юстиции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устойчивого и поступательного развития казахстанского общества и государства,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правовой экспертизы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обеспечение деятельности Казахстана на международной арене и целях защиты его национальных интересов и поддержания авторитета Республики в мировом сообществе, в том числе путем подготовки и заключения международных договоров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государственной регистрации физических и юридических лиц, прав на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регистрации нормативных правовых актов и контроля за ними, государственный учет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правовой помощи и оказания юридических услуг и обеспечение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осуществление судебно-экспертной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исполнение уголовных наказаний, обеспечения правопорядка и законности в органах и учреждениях,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государственной политики в области защиты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государственной политики в области оборота наркотических средств, психотропных веществ, прекурсоров и противодействие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Принципы деятельности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органов юстиции строится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права на защиту, равенства всех перед законом, уважения и соблюдения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гласности, взаимодействия с правоохранительными и другими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органами, организациями и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независимости от деятельности политических партий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общественных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гуманизма, демократии, дифференциации и индивидуализации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исполнения наказаний, соединения наказания с исправительным воздействием;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единства системы органов юстиции.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Глава 2. Система и организация деятельности органов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5. Система органов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Единую систему юстиции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органы юстиции, включающие: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Комитеты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территориальные органы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органы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учреждения (организации) уголовно-исполнительной системы и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подведомственные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Создание, реорганизация и ликвидация структурных подразделений Министерства юстиции Республики Казахстан осуществляется Министерством юстиции Республики Казахстан, а в случаях, предусмотренных законодательством -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Структура, штатная численность, условия материально-технического обеспечения органов юстиции определяются Министром юстиции Республики Казахстан в пределах лимитов штатной численности, установленных Правительством Республики Казахстан, и средств, предусмотренных в республиканском бюджете на содержание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является центральным исполнительным органом, входящим в структуру Правительства Республики Казахстан, образуемым, упраздняемым и реорганизуемым Президентом Республики по предложению Премьер-Министра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юстиции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Министр имеет первого заместителя и заместителей (вице-министров), назначаемых на должность и освобождаемых от должности Правительством Республики Казахстан по представлению Министра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Полномочия Министра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юстиции Республики Казахстан (далее - Министр) организует и руководит работой органов юстиции и несет персональную ответственность за выполнение возложенных на органы юстиции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 на должность и освобождает от должности работников аппарата Министерства юстиции, руководителей областных и приравненных к ним подразделений юстиции, уголовно-исполнительной системы и подведомственных министерству организаций, а также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обращается с исковым заявлением в суд о признании нормативных правовых актов государственных органов, подлежащих государственной регистрации, но не прошедших ее, не действительными;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во всех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законодательством присваивает специальные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возложенные на него настоящим Законом,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Коллегии в органах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рассмотрения основных вопросов деятельности Министерства, его территориальных и подведомственных органов (организаций), заслушивания отчетов их руководителей, при Министерстве юстиции образуются коллегии консультативно-совещательный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Численный и персональный состав коллегии утверждается Министром юстиции из числа его заместителей, руководителей структурных подразделений министерства и иных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коллегии оформляются постановлениями.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подготовки и проведения заседаний коллегии определяется Министром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Территориальные органы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органами юстиции являются областные и приравненные к ним подразделения юстиции, областные (городские) подразделения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территориальных органах юстиции образуются соответствующие структурные подразделения, обеспечивающие исполнение функций, возложенных на органы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Органы (организации) системы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задач и обеспечения функций, возложенных на Министерство юстиции, при Министерстве действуют органы (организации), учебные заведения и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Уголовно-исполнительная система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Уголовно-исполнительная система органов юстиции Республики Казахстан - система учреждений и органов в составе уполномоченного органа, осуществляет исполнительные и распорядительные функции по обеспечению исполнения уголовных наказаний назначенных судами, а также организаций, обеспечивающих жизнедеятельность органов и учреждений, исполняющих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Структура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Структуру уголовно-исполнительной системы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(ведомство центрального исполнительного органа);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территориальные органы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органы и учреждения, исполняющие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организации, обеспечивающие безопасность объектов, персонала учреждений и органов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научно-исследовательские, лечебно-профилактические и образовательные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организации, предназначенные для осуществления производственной деятельности в области уголовно-исполнительной системы, и привлечения осужденных к труду и их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организации деятельности, права и обязанности органов и администрации учреждений уголовно-исполнительной системы устанавливаются законодательными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Взаимодействие органов юстиции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органами, организациями и должностными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взаимодействуют с центральными и местными государственными органами, в том числе с правоохранительными и контролирующими, а также с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организации и должностные лица обязаны оказывать содействие органам юстиции в выполнении функциональных задач и защите прав, свобод человека и гражданина, юридических лиц и интересов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Сотрудничество органов юстиции с государственными органами и организациями иностранных государств, в том числе с органами юстиции, осуществляется на основе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Акты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предусмотренных настоящим Законом, иными законодательными актами Республики Казахстан, актами Президента и Правительства Республики Казахстан, Министр юстиции в пределах своей компетенции издает приказы по вопросам деятельности органов юстиции, подлежащие государственной регистрации в соответствии с законодательством Республики Казахстан, а также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ведомств и территориальных органов юстиции Министерства юстиции в пределах своей компетенции издают приказы и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органов юстиции, принятые в пределах их компетенции и прошедшие в случаях, предусмотренных законодательством, государственную регистрацию, обязательны к исполнению организациями, должностными лицами и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Представление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вправе выносить представления об устранении нарушений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нормативных правовых актов государственных органов, подлежащих государственной регистрации в органах юстиции, но не прошедших 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нормативных правовых актов центральных и местных государственных органов, применяемых ими, но неопубликованных в установленном порядке, опубликование которых обязательно в соответствии со статьей 4 Конституции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нормативных правовых актов государственных органов, подлежащих государственной регистрации в органах юстиции, противоречащих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вносится в соответствующий государственный орган (должностному лицу) либо в вышестоящий орган (должностному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Представление подлежит рассмотрению государственным органом либо должностным лицом вышестоящего органа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вправе участвовать в рассмотрении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либо должностное лицо обязан устранить нарушение и о принятых мерах сообщить в органы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Основные функции и права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Функции органов юстиции в сфере ведения законопроектной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работы, совершенствовании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ведения законопроектной работы, совершенствования законодательства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законопроектная работа, разработка проектов нормативных правовых актов по поручению Президента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правовая экспертиза проектов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имеющихся внебюджетных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официальное разъяснение нормативных правовых актов Правительства по поручению Правительства и Премьер-Министра Республики и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правовая информатизация, систематизация законодательства, ведение эталонного банка действующих нормативных правовых актов, ведение единой в Казахстане компьютерной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координация научно-исследовательской работы государственных органов и организаций в сфере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Функции органов юстиции в сфере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международных договоров, координации иностранной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правового обеспечения международных договоров, координации иностранной правовой помощи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подготовка, организация заключения и исполнения в соответствии с законодательством международных договоров о правовой помощи и правовом сотрудничестве с иностранными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правовая экспертиза договоров займа, заключаемых под гарантии Республики Казахстан (Leqal Lорiniоn);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судебных поручений, просьб и ходатайств иностранных государств в соответствии с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правовая экспертиза проектов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Функции органов юстиции в сфере судебно-экспертной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деятельности, дознания и административного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судебно-экспертной деятельности, дознания и административного производства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подбор и расстановка кадров судебных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судебно-экспертной деятельности и выдача лицензий судебным экспертам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материально-техническое обеспечение судебно-экспертных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научно-исследовательской работы в сфере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дознания по делам о преступлениях, отнесенных к компетенции органов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координация научно-исследовательской работы государственных органов и организаций в сфере предупреждения правонарушений 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законом осуществление производства по делам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Функции органов юстиции в сфере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осуществления государственной регистрации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регистрация нормативных правовых актов центральных государственных органов, государственная регистрация нормативных правовых актов маслихатов, акиматов и акимов;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регистрация юридических лиц, филиалов и представительств, а также ведение единого государственного регистра юридических лиц и реестра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физических лиц, в том числе актов их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публикация для всеобщего сведения перечня зарегистрированных нормативных правовых актов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регистрация прав на недвижимое имущество и сделок с ним, ведение Правового кадастра на недвижимое имущество, регистрация залога движимого имущества и ведение реестра залога 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государственного реестра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Функции органов юстиции в сферах организации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помощи и оказания юридических услуг, правовой пропаганды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сфере организации правовой помощи и оказания юридических услуг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подбор, аттестация и расстановка кадров государственного нотариата, выдача, отзыв, приостановление и прекращение в установленном законодательством порядке лицензий адвокатов и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деятельностью государственных нотариальных контор, содействие развитию частного нотариата, контроль за соблюдением правил по нотариальному делопроизводству и порядку совершения нотариальных действий частными нотариусами;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лицензирование нотариальной и адвокатской деятельности, деятельности по оказанию платных юридических услуг, лицензирование деятельности по оказанию платных юридических услуг, не связанных с адвокатской деятельностью, лицензирование оценочной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деятельности органов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качеством юридических услуг, оказываемых юридическим и физическим лицам нотариальными конторами, органами ЗАГСа, адвокатурой;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аттестация, подбор и расстановка кадров органов ЗАГСа, организационное, методическое руководство органами ЗАГСа, обеспечение единой правоприменительной практики в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сфере правовой пропаганды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межведомственная координация организации правовой пропаганды, участие в разъяснении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автоматизированной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издательскую деятельность, функций заказчика юридической литературы, литературы по проблемам правовой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издание юридических газет и журналов.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Функции органов юстиции в сфере исполнения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наказаний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исполнения уголовных наказаний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приговорами, постановлениями и определениями судов организация размещения осужденных в органах и учреждениях,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и исполнение приговоров, постановлений и определений судов в отношении осужденных, обеспечение выполнения режимных требований в органах и учреждениях,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органов и учреждений, исполняющих наказания, обеспечение безопасности осужденных и персонала. Контроль за оперативной обстановкой в органах и учреждениях,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организации работы по подготовке осужденных к освобождению, исполнение актов амнистии и помилования, взаимодействие учреждений и органов, исполняющих наказания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оперативно-розыскная деятельность в учреждениях,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реализация программ развития, укрепления и совершенствования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научных исследований государственных органов и организаций в сфере исполнения уголовных наказаний.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Функции органов юстиции в сфере обеспечения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обеспечения прав интеллектуальной собственности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обобщение практики применения законодательства в области охраны интеллектуальной собственности, а также выработка предложений по совершенствованию законодательства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организации и проведения научно-исследовательских и других работ в области правовой охраны и использования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международное сотрудничество по вопросам охраны и использования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регулирование отношений, связанных с соблюдением норм авторского права и смежных прав пользователями произведений и с исполнением международных договоров в области охраны авторских и смежных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деятельностью организаций, управляющих имущественными правами на коллективной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регистрации авторского права в официальных реестрах;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лицензионных договоров, заключенных между организациями, управляющими имущественными правами на коллективной основе, и пользователями на соответствующие способы использования произведений и объектов смежных прав и выдача государственных регистрационных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организации импорта и экспорта прав на использование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регистрации заявок на выдачу охранных документов на объекты промышленной собственности, селекционные достижения, топологии интегральных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проведения государственной экспертизы заявок на выдачу охранных документов, ведение государственных реестров объектов промышленной собственности, селекционных достижений, топологий интегральных микросхем, выдача охранных документов и осуществление мер по поддержанию их в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контроль за деятельностью организаций, осуществляющих патентную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выполнение иных, возложенных законодательством на органы юстиции функций в сфере обеспечения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Функции органов юстиции в сфере оборота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средств, психотропных веществ, прекурсоров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противодействия их незаконному обороту и злоупотреблению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наркотических средств, психотропных веществ, прекурсоров и противодействия их незаконному обороту и злоупотреблению ими органы юстиции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и осуществление в соответствии с законодательством лицензирования видов деятельности в сфере оборота наркотических средств, психотропных веществ и прекурсоров, а также согласование решения об экспортных и импортных операциях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контроль, в пределах своей компетенции, за целевым использованием технической помощи и инвестиций, поступающих в сферу оборота наркотических средств,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и реализации совместно с государственными органами государственную политику и стратегию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состояния и тенденции развития наркоситуации в Республике Казахстан, подготовка информационно-аналитических материалов о ходе реализации стратегий и государственных программ в области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деятельности региональных комиссий по борьбе с наркоманией и наркобизнесом, а также выполнения ими региональных программ борьбы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содействия органам здравоохранения в организации медико- социальной помощи лицам, больным наркоманией и токсикоманией, и обеспечении гарантий прав и свобод граждан при ее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и обобщение практики применения законодательства в сфере оборота наркотических средств, психотропных веществ, прекурсоров и противодействия их незаконному обороту и злоупотреблению ими, разработка и внесение предложений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совместно с иными государственными органами и координация обучения и повышения квалификации специалистов для работы в сфере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и склонных к употреблению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координация совместно с компетентными государственными органами научных исследований в сфере оборота наркотических средств, психотропных веществ, прекурсоров и противодействия их незаконному обороту и злоупотреблению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Особенности и порядок осуществления функций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юстиции своих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 порядок осуществления органами юстиции своих функций определяются иными законодательными, а также подзаконными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Обязанности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и защищать права, свободы и законные интересы человека и гражданина, организаций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проверки обращений граждан и юридических лиц по вопросам, относящимся к компетенции органов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анализировать и обобщать практику применения действующего законодательства в сферах своей деятельности и вносить соответствующие предложения по его совершенствованию, устранению причин и условий, способствующих нарушению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реализацию стратегий и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законность и правопорядок в органах и учреждениях,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оказывать научно-методическую и правовую помощь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Права органов юстиции 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и их должностные лица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акты, подлежащие обязательному исполнению центральными и местными государственными органами, организациями, должностными лицами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межведомственную координацию и контроль по вопросам, входящим в их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 центральных государственных органах, а также в маслихатах и акиматах проверку нормативных правовых актов, подлежащих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с иском в суд в защиту прав, свобод и охраняемых 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законом интересов граждан, а также общественных или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интересов в порядке, установленном статьей 56 Гражданского процессуального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осуществлять управление переданным ему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осуществлять лицензирование;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вносить предложения по вопросам создания, реорганизации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осуществлять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проводить служебные расследования случаев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происшествий в органах и учреждениях, исполняющих наказания, устанавливать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анализировать их причины, принимать меры по предотвращению подобных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вводить в органах и учреждениях, исполняющих наказания, 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в установленных законом случаях и в порядке осуществлять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дознание, составлять протоколы и рассматривать дела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правонарушениях, налагать административные взыскания в пределах своей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осуществлять иные правомочия, предоставленные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Глава 4. Кадры органов юстиции и их правовое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Кадры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Работники органов юстиции являются государственными служащими и на них распространяется действие Закона "О государственной службе", за исключением сотрудников органов, учреждений и организаций уголовно- исполнительной системы и службы дознания Министерства юстиции, обладающих в соответствии с законодательным актом иным правовым статусом.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органов юстиции подлежат аттестации, в порядке определяемом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Правовое положение сотрудников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уголовно-исполнительной системы являются представителями государственной власти и находятся под защитой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Сотрудниками уголовно-исполнительной системы являются лица, состоящие на службе или в кадрах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Сотрудникам уголовно-исполнительной системы в подтверждение их личности и полномочий выдаются удостоверения и жетоны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и порядок прохождения службы в уголовно-исполнительной системе определяется законодательными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Специальные звания и форменная одежда отдельных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работников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Работникам служб уголовно-исполнительной системы и дознания Министерства юстиции в соответствии с занимаемой должностью, квалификацией и выслугой лет в установленном порядке присваиваются специальные звания. Перечень специальных званий сотрудников уголовной исполнительной системы и порядок их присвоения определяется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которым присвоены специальные звания, бесплатно обеспечиваются форменной одеждой, образцы и нормы положенности которой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имеющим специальные звания, в соответствии с законодательством устанавливается доплата к должностному окладу.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Правовое регулирование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сотрудников органов юстиции регулируются настоящим Законом и иными нормативными правовыми актами, а в части, не урегулированной настоящим Законом и Законом Республики Казахстан "О государственной службе", законодательными актами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Ответственность работников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совершенные дисциплинарные проступки и правонарушения, невыполнение или ненадлежащее выполнение своих обязанностей работники органов юстиции несут ответственность на условиях и в порядке, установленном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Материальное и социальное обеспечение работников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труда работников органов юстиции осуществляется в соответствии с Единой системой оплаты труда, утверждаемой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 органов юстиции предоставляются ежегодные отпуска продолжительностью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Материальное обеспечение и социальная защита работников органов юстиции, имеющих иной правовой статус, устанавливается законодательными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Подготовка кадров для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переподготовка и повышение квалификации кадров для органов юстиции осуществляется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Применение мер принуждения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и порядке, предусмотренных законодательством, для выполнения возложенных задач отдельные категории должностных лиц органов юстиции имеют право применять меры принуждения, в том числе специальные средства и огнестрельное оружие.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 служб уголовно-исполнительной системы и дознания органов юстиции имеют право на ношение и хранение огнестрельного оружия и боеприпасов.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применения специальных средств, огнестрельного оружия, регламентируются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применения оружия, специальных средств работник органа 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юстиции обязан принять необходимые меры для обеспечения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окружающих граждан, оказания неотложной медицинской помощи пострадавшим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информирования вышестоящих органов юстиции и прокурора.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Глава 5. Иные вопросы организации и деятельности органов юстиции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35. Финансирование, материально-техническое обеспечение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органов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Финансирование, материально-техническое обеспечение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за счет средств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