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d1583" w14:textId="69d1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третьего заседания казахстанско-германской смешанной комиссии по вопросам культурного сотрудничества 28-30 мая 2001 года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2001 года N 723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активизации сотрудничества между Республикой Казахстан и Федеративной Республикой Германия в культурно-гуманитарной сфере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Провести 28-30 мая 2001 года в городе Астане третье заседание казахстанско-германской смешанной комиссии по вопросам культурного сотрудничества (далее -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План мероприятий по подготовке и проведению третьего заседания Комиссии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 местным исполнительным органам, иным государственным органам Республики Казахстан (по согласованию) и заинтересованным организациям обеспечить реализацию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Делами Президента Республики Казахстан (по согласованию) принять необходимые меры по размещению и транспортному обслуживанию членов официальной делегации, а также экспертов и сопровождающих лиц, прибывающих за свой счет.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иностранных дел Республики Казахстан обеспечить финансирование расходов на проведение третьего заседания Комиссии за счет средств, предусмотренных в республиканском бюджете на 2001 год по программе "Представительские расходы".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реализацией настоящего постановления возложить на Министерство культуры, информации и общественного согласия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26 мая 2001 года N 723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План мероприятий по подготовке и проведению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третьего заседания казахстанско-германской смешанной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вопросам культурного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28-30 мая 2001 года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 Наименование мероприятия         !Срок исполнения!Ответственные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                                    !               !    исполнение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___!______________________________________!_______________!________________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         2                !        3      !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___!______________________________________!_______________!________________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Обеспечение организационно-протокольных   28-30 мая     МКИОС, МИД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мер в соответствии с Программой пребы-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вания делегации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Организация встречи и проводов            28-30 мая     МКИОС, МИД,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делегации в аэропортах гг.Астаны и                      акимы гг.Астаны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Алматы                                                  и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Обеспечение сопровождения по маршрутам    28-30 мая     МВД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следования членов делегации,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их безопасности в аэропорту, местах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проживания и посещения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Организация двусторонних встреч главы     28-30 мая     МКИОС, МИД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делегации с официальными лицами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Проведение официального ужина от          29 мая        МКИОС, МИД, 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имени Правительства                                     Президента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                                    (по согласова-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Подготовить отчет о работе Комиссии       До 15 июня    МКИОС,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Горяева В.В.)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