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5961" w14:textId="e155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освещения деятельности государственных органов Республики Казахстан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2001 года N 712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укрепления имиджа государственных органов Республики Казахстан и формирования единой системы информационно- пропагандистского обеспечения их деятельности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освещения деятельности государственных органов Республики Казахстан на 2001 год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государственных органов Республики Казахстан обеспечить реализацию мероприятий, определенных Программой, и не позднее 3-го числа месяца, следующего за отчетным кварталом, представлять Министерству культуры, информации и общественного согласия Республики Казахстан информацию по их выполнению.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общественного согласия Республики Казахстан не позднее 15-го числа месяца, следующего за отчетным кварталом, представлять Правительству Республики Казахстан сводную информацию о выполнении заданий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24 мая 2001 года N 712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Программа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освещения деятельности государственных органов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Республики Казахстан на 2001 год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1. Паспорт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Программы              Программа освещения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государственных органов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 на 2001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 для разработки            Поручение Руководителя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Президента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14 июня 2000 года N 16-9/43 ДСП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"О мероприятиях, посвященных 10-летию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принятия Декларации о государственном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суверенитете и Конституционного закона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Z914400_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государственной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независимости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 разработчик                Министерство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исполнители                Центральные и местные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органы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реализации                   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Источники финансирования            Средства республиканского и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                           бюджетов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2. Введение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Настоящая Программа разработана в целях укрепления позитивного имиджа государственных органов Республики Казахстан, создания единой системы информационно-пропагандистского обеспечения их деятельности, а также для развития мер, определенных постановлением Правительства Республики Казахстан от 7 марта 2000 года N 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реализации Программы действий Правительства Республики Казахстан на 2000- 2002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программа такого рода разрабатывается впервые, хотя до этого Министерством культуры, информации и общественного согласия РК была разработана Схема координации обмена информацией между Правительством, министерствами, аппаратами акимов и СМИ.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Программа определяет комплекс основных информационно- пропагандистских мероприятий центральных и местных государственных органов Республики Казахстан на 2001 год, подходы и требования к 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3. 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дальнейшей демократизации общества, усложнения и расширения казахстанского информационного пространства проблема проведения единой государственной информационной политики, направленной на пропаганду достижений Казахстана в социально-экономической и политической сферах, приобретает исключительную актуальность. Возрастает роль информационно-пропагандистской работы государственных органов, их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Правительством Республики Казахстан разработан ряд мер по обеспечению эффективности указанной работы. К ним можно отнести План мероприятий по реализации программы действий Правительства Республики Казахстан на 2000-2002 годы, утвержденный постановлением Правительства Республики Казахстан от 7 марта 2000 года N 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P000367_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который вошли мероприятия по исполнению поручении Президента Республики Казахстан, вытекающих из его выступления 10 ноября 1999 года на церемонии принесения присяги вновь назначенными членами Правительства. График проведения пресс-конференций руководителями центральных исполнительных органов, утвержденный Первым заместителем Премьер-Министра Республики Казахстан (N 4067 от 28 марта 2000 года) и его поручение руководителям министерств и ведомств о проведении в обязательном порядке встреч с представителями СМИ всех уровней во время рабочих поездок по регионам страны (N 4630 от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апреля 2000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продолжения эффективной работы и обеспечения единства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согласованности действий всех субъектов государственной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политики следует осуществить комплекс мероприятий, направленный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систематизацию и координацию деятельности пресс-служб и служб по связям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общественностью центральных и местных органов власти и управления.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4. Цель и задачи Программы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Цель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укрепление позитивного имиджа государственных органов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Задачи Программы: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совершенствование нормативной правовой базы деятельности пресс-служб и служб по связям с общественностью государственных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осуществление комплекса организационных и практических мероприятий, направленных на формирование позитивного имиджа государственных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единой системы информационно-пропагандистского обеспечения деятельности государственных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выработка механизмов эффективного взаимодействия и координации информационно-пропагандистской деятельности центральных и местных государственных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5. Основные направления и механизмы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Принятие необходимых нормативных правовых и ведомственных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настоящей Программы центральным и местным государственным органом Республики Казахстан необходимо принять соответствующие нормативные правовые, а также иные акты, направленные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комплексной системы информационно-пропагандистского обеспечения деятельности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устойчивой системы по связям с общественностью, разъяснению деятельности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материально-техническое и финансовое обеспечение информационно-пропагандистской деятельности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кадровое укрепление пресс-служб и служб по связям с общественностью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Прежде всего, необходимо завершить процесс создания пресс-служб и служб по связям с общественностью государственных органов по всей властной вертикали. В каждом государственном органе должны быть предусмотрены структуры или штатные единицы, в функции которых будут входить вопросы информирования общественности и средств массовой информации о их деятельности, координация процессов взаимодействия и сотрудничества между ними и СМИ, непосредственное осуществление информационно-пропагандистской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аспектом нормативно-правового обеспечения деятельности пресс-служб государственных органов является закрепление их количественного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министерств и акиматов областей - отделы, не менее 4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республиканских ведомств, иных государственных органов, кадровая численность которых не превышает 100 сотрудников - секторы, не менее 2-х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местных органов - штатная единица пресс-секретаря.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необходимо на нормативном правовом уровне определить, что пресс-службы и службы по связям с общественностью центральных и местных государственных органов должны быть наделены функцией координации деятельности аналогичных нижестоящих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обеспечить регулярное принятие графиков выступлений (брифингов, пресс-конференций) первых руководителей государственных органов, календарные и событийные медиа-планы по освещению их деятельности, определен конкретный механизм контроля и отчетности по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поэтапной демократизации и либерализации общественной жизни предполагает изменение механизмов сотрудничества государственных органов со средствами массовой информации. Одним из ее ключевых элементов является система размещения государственного заказа на проведение государственной информационной политики через печатные и электронные СМИ, которая уже доказала свою эффективность.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необходимо разработать и принять программы поэтапной реорганизации региональных государственных средств массовой информации с постепенным преобразованием их в акционерные общества. Первым шагом в этом направлении могло бы стать создание региональных проектов по переходу на государственный заказ для областных и районных (городских) государственных СМИ. Аппараты акимов различных уровней должны разрабатывать региональные проекты государственного заказа по реализации государственной информационной политики с учетом общегосударственных подходов к информационно-пропагандистской работе, особенностей каждого конкретного региона. Предоставление права получения государственного заказа должно осуществляться открыто и гласно через тендеры. Государственные органы могут планировать и осуществлять финансирование отраслевых информационных кампаний в СМИ за счет средств республиканского и местного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информационно-пропагандистской деятельности государственных органов должна предусматривать создание и функционирование устойчивых связей с общественностью, включая формирование информационно- пропагандистских групп, регулярные встречи с широкой общественностью (встречи в коллективах и предприятиях, посещение населенных пунктов, приемы граждан), работу с целевыми группами (консультативные советы, "круглые столы", советы старейшин, экспертные советы, клубы редакторов СМИ и так далее).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должны принять необходимые решения, согласно которым будет определен порядок постоянного информирования общественности о принимаемых ими ключевых решениях (проведение пресс-конференций, распространение пресс-релизов и пресс-пакетов, организация пресс-туров, адресные рассылки целевым аудиториям, создание постоянных веб-сайтов в сети Интернет и так далее). Этим же решением должен быть определен перечень и формат обязательной для распространения информации (пресс-релизы, пресс-пакеты, календари мероприятий, иные информационно- справочные материалы), созданы единые общедоступные базы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государственных органов должны принять соответствующие меры по материально-техническому и финансовому обеспечению пресс-служб, служб по связям с общественностью, информационно-пропагандистских групп, информационных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республиканском и региональном уровнях должен быть создан механизм постоянного повышения квалификации сотрудников пресс-служб и служб по связям с общественностью, обмена позитивным опытом, научно-методического обеспечения их деятельности. Необходимо принять меры по разработке отечественных учебников и программ по информационным и РR-технологиям для вузов, готовящих специалистов по связям с общественностью. Для координации информационно-пропагандистской деятельности государственных органов необходимо продолжить практику проведения семинаров для пресс-секретарей и ответственных за связи с общественностью при Министерстве культуры, информации и общественного согласия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Механизмы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направлена на создание единой системы информационно-пропагандистской деятельности государственных органов Республики Казахстан, укрепление имиджа государственной власти и государства в целом.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реализации Программы разработан План, в котором определены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конкретные меры по исполнению намеченных направлений работы, персональная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за своевременное и качественное выполнение 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возлагается на руководителей государственных органов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6. Ресурсное обеспечение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Программа будет реализована за счет средств республиканского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местных бюджетов, предусмотренных на эти цели. Для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могут быть привлечены гранты международных финансовых организаций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 доноров.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7. Ожидаемые результаты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результате осуществления Программы: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будет заложена основа для создания единой системы информационно-пропагандистской работы государственных органов на республиканском и местном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улучшится необходимая нормативная правовая база информационно-пропагандистской деятельности государственных органов, работы пресс-служб и служб по связям с общественностью;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повысится эффективность работы пресс-служб и служб по связям с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общественностью государственных органов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будет обеспечена открытость и "прозрачность"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органов Республики Казахстан и принимаемых ими решений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основным волнующих общество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повысится уровень информированности населения о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органов Республики Казахстан по решению волнующих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социально-экономических и иных проблем.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8. План мероприятий по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освещения деятельности государственных органов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Республики Казахстан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Мероприятие      ! Форма       ! Срок       !    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                      ! реализации  ! исполнения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 2         !     3       !      4     !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Утвердить График         Информация     Раз в        МКИОС,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выступлений (брифингов)  Правительству  полугодие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СМИ руководителей      Республики                  государственные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центральных и местных    Казахстан                   органы,акимы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 органов                        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Утвердить График         Проект         Раз в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выступлений, пресс-      распоряжения   полугодие    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конференций Премьер-     Премьер-              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Министра Республики      Министра                   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                Республики        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Утвердить программы      Информация     Май          МКИОС,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освещения деятельности   Правительству          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центральных и местных    Республики                 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органов  Казахстан                   органы,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гг.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Завершить процесс соз-   Информация     Декабрь      МКИОС,центральные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дания пресс-служб или    Правительству              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введения должности       Республики                  органы,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пресс-секретарей в       Казахстан              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структурах центральных                         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местных государственных  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органах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Казахстан, принять меры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их кадровому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материально-техническому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укреплению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Обеспечить аккредитацию  Информация     Май          МИД, МКИОС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ведущих отечественных и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зарубежных СМИ в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центральных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органах,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приглашать их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ключевые и рабочие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заседания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Обеспечить широкое       Информация     Ежеквартально МКИОС,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информирование средств   Правительству                экономической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массовой информации,     Республики               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информационных агентств  Казахстан         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принимаемых                                         РК,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центральными                                         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государственными органами                             органы,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ключевых решениях,                                    областей,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нормативных правовых                            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актах           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Рассмотреть вопрос об     Информация    Сентябрь      МКИОС, МФ, МТК,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открытии                  Правительству               центральные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веб-сайтов центральных и  Республики                 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местных государственных   Казахстан                   органы,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органов во всемирной                            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сети "Интернет"                                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 Обеспечить регулярную     Информация    Июль,         МКИОС,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рассылку информационных   Правительству декабрь       экономической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материалов о              Республики            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деятельности центральных  Казахстан                  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местных государственных                             РК,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органов по электронной                                органы,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почте средствам массовой                        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информации,                                    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информационным агентствам,           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международным организациям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 Проводить регулярное      Информация    Июль,декабрь  МКИОС,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обучение руководителей    Правительству          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пресс-служб и служб по    Республики                 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связям с общественностью  Казахстан                   органы, акимы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центральных и местных                                 областей,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органов                               гг.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Постоянно пополнять       Информация    Июль,         МКИОС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единый банк данных об     Правительству ноябрь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электронных адресах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центральных и местных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телефонах и факсах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пресс-служб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Подготовить конкретные    Информация    Июль          МКИОС,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предложения по схеме      Правительству               по статистике,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обеспечения сайтов        Республики             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 органов   Казахстан                  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объективной информацией                            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Казахстане,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статистические и 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информационные данные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Выпускать специальные     Информация    Декабрь       МКИОС,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информационные и          Правительству               центральные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имиджевые издания о       Республики                 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состоянии отраслей        Казахстан                   органы,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экономики и областей,                           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предусмотрев при этом                                 гг.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их предоставление           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наиболее крупным СМИ,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информационным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агентствам,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международным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организациям, зарубежным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посольствам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Предусмотреть в            Проект      Сентябрь        МОН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государственном заказе     нормативного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подготовку и обучение   правового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специалистов в ВУЗ-ах,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введение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учебных программ,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спецкурсов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информационным и РR-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технологиям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Проводить конкурсы на      Информация   Сентябрь       МОН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подготовку          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специализированных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исследований, учебных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 и учебников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информационным и PR-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технологиям для ВУЗов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Проводить постоянный       Информация     Июль,          МКИОС,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анализ эффективности       Правительству декабрь   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работы пресс-служб         Республики                 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служб по связям с        Казахстан                   органы,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общественностью                                      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 органов                                гг. 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            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Продолжить практику        Информация   Ноябрь         МКИОС,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выездов межведомственных   Правительству               центральные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информационно-             Республики                 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пропагандистских групп     Казахстан                   органы,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регионы страны                                  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Разработать                Информация   Декабрь        МКИОС,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региональные программы     Правительству             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поэтапной приватизации     Республики                  гг. Астаны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акционирования основных  Казахстан                   и Алматы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региональных               об утвержденных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 СМИ        программах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 Принять меры по переходу   Информация   Декабрь        МКИОС,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размещение              Правительству             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государственного           Республики                 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заказа на проведение       Казахстан                   Алматы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информационной политики    о 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через региональные СМИ     акимов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 Принять меры по            Информация    Сентябрь      МКИОС,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размещению госзаказа на    Правительству             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проведение исследований    Республики                  гг.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независимых и авторитетных Казахстан  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служб изучения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общественного мнения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Рассмотреть вопрос         Информация    Май           МКИОС,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создании специальных     Правительству          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информационных центров     Республики                  гг.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целью координации        Казахстан  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деятельности пресс-служб   о 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служб по связям с       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общественностью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