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ea09" w14:textId="853e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2001 года N 705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акиму Алматинской области 55 (пятьдесят пять) миллионов тенге на проведение берегоукрепительных работ в районе моста на реке Каратал по улице Жансугурова в черте города Талдыкорган.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29 июня 2001 г. N 893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Акиму Алматинской области по итогам 2001 года представить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Агентству Республики Казахстан по чрезвычайным ситуациям отчет об объемах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стоимости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Горяева В.В.)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