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ec3f" w14:textId="43ce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уранового концентрата из Республики Узбекистан в Германию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уранового концентрата (код ТН ВЭД 284410000) в количестве 230 тонн на 2001 год, поставляемого для фирмы "Siemens Financial Services GmbH" (Мюнхен, Германия) Навоийским горно-металлургическим комбинатом (город Навои, Республика Узбекистан) по контракту N NММС-00/27 от 02.05.2000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транзитную перевозку груза через территорию Республики Казахстан, с соблюдением особых мер безопасности в соответствии с действующими нормативными правовыми актами. График отгрузки и маршрут погранперехода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уранового концентрата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атомной энергетике Министерства энергетики и минеральных ресурсов Республики Казахстан принять необходимые меры по контролю за транзитом природного урана.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23 мая 2001 г. N 702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График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отгрузки природного урана в 2001 году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май          115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октябрь      115 тонн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Всего        230 тонн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Транспортировка осуществляется железнодорожным транспортом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20-тонных контейнерах.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погранперехода Ченгельды - Озинки (Республика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Горяева В.В.)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