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4ce2" w14:textId="13b4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16 августа 1999 года N 1164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2001 года N 693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 силу постановление Правительства Республики 
Казахстан от 16 августа 1999 года N 1164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P991164_ </w:t>
      </w:r>
      <w:r>
        <w:rPr>
          <w:rFonts w:ascii="Times New Roman"/>
          <w:b w:val="false"/>
          <w:i w:val="false"/>
          <w:color w:val="000000"/>
          <w:sz w:val="28"/>
        </w:rPr>
        <w:t>
  "О ставках таможенных 
платежей на ввозимую иностранную валюту"(САПП Республики Казахстан, 1999 
г., N 41, ст. 359).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его официального 
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(Специалисты: Мартина Н.А.,
                   Абрамова Т.М.)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