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00c9" w14:textId="fd50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строительство административного здания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протокольного решения заседания с участием Президента Республики Казахстан от 30 марта 2001 года N 01-10/6 по вопросу развития и застройки города Астаны в 2001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Министерству внутренних дел Республики Казахстан средства в сумме 200 000 000 (двести миллионов) тенге для финансирования строительства административного здания по ул. Манаса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по итогам года представить в Министерство финансов Республики Казахстан отчет об использовании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