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0f71" w14:textId="4c20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международных договоров на двадцать четвертом заседании Интеграционного Комитета государств-участников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2001 года N 676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проекты нижеперечисленных международных договоров: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Протокола о таможенном контроле за реэкспортом товаров, происходящих с территорий государств-участников Договора о Таможенном союзе и Едином экономическом пространстве от 26 февраля 1999 года и вывозимых в третьи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Протокола о порядке применения государствами-участниками Таможенного союза количественных ограничений в отношении третьих стран при экспорте и/или импорте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Протокола о порядке введения и применения вывозных таможенных пошлин государствами-участниками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Ахметова Даниала Кенжетаевича - Первого заместителя Премьер-Министра Республики Казахстан заключить от имени Правительства Республики Казахстан указанные в пункте 1 международные договоры,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