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f8c2" w14:textId="38af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четырнадцатого заседания Межправительственного Совета по сотрудничеству в строительной деятельности стран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2001 года N 672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четырнадцатого заседания Межправительственного Совета по сотрудничеству в строительной деятельности стран Содружества Независимых Государств (далее - Межправительственный Совет) в городе Астане в период с 12 по 15 июня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заинтересованными центральными и местными исполнительными органами Республики Казахстан обеспечить выполнение необходимых организационных мероприятий по подготовке и проведению заседания Межправительственного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Управлением Делами Президента Республики Казахстан (по согласованию) принять необходимые меры по размещению и обслуживанию членов делегаций, обеспечить их транспортное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официальный прием от имени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оформить в установленном порядке въездные и выездные документы для членов делегаций и обеспечить финансирование расходов на проведение заседания Межправительственного Совета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безопасность членов делегаций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постановления возложить на Министерство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