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fa30" w14:textId="349f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пункта пропуска "Капланбек"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2001 года N 669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расширения торгово-экономических отношений и культурных связей с Республикой Узбекистан, увеличения грузопассажирского потока из других государств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19 января 2002 г. 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Таможенному комитету Министерства государственных доходов Республики Казахстан совместно с Комитетом транспортного контроля Министерства транспорта и коммуникаций Республики Казахстан и Пограничной службой Комитета национальной безопасности Республики Казахстан (по согласованию) осуществить мероприятия,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довести в установленном порядке до сведения представительств заинтересованных иностранных государств информацию об открытии указанного пункта пропуска и порядке перемещения граждан, транспортных средств, грузов и иного имущества через государственную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