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81f" w14:textId="ec55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1999 года N 1535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октября 1999 года N 1535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применения Соглашения между Правительством Соединенных Штатов Америки и Правительством Казахстана относительно сотрудничества по облегчению оказания содействия"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пункте 1 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"исполняющего обязанности Заместителя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Республики Казахстан - исполняющего обязанности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Казахстан" заменить словами "Заместителя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