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37bf" w14:textId="0f13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военную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2001 года N 646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связи с образовавшимся некомплектом офицерских должностей в Вооруженных Силах Республики Казахстан и в соответствии со статьей 17 Закона Республики Казахстан от 19 января 1993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Z939000_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всеобщей воинской обязанности и военной службе"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Призвать в установленном законодательством порядке в 2001 году на военную службу сроком на три года офицеров запаса, годных к военной службе и не прошедших ее, для прохождения военной службы на должностях офицерского состава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Не для печати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к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16 мая 2001 года N 646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постановлением Правительства РК от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2001 г. N 1287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P011287_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