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2888" w14:textId="b332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2001 года N 645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Комитета национальной безопасности Республики Казахстан согласованным с акимом Акмолинской области о передаче высвободившихся зданий и сооружений "площадки N 2" (поселок городского типа Боровое) согласно приложению в коммунальную собственность Акмолинской области на условиях предоставления в обмен Комитету национальной безопасности Республики Казахстан двухэтажного жилого дома в урочище "Голубой залив" Щучинского района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по согласованию с Комитетом национальной безопасности Республики Казахстан и акимом Акмолинской области в установленном законодательством порядке осуществить необходимые организационные меры по приему - передаче указанных в пункте 1 настоящего постановления зданий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к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16 мая 2001 года N 645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Перечень зданий и сооружений "площадки N 2" (пгт Боровое),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передаваемых в коммунальную собственность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Здание штаб-казармы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Здание ПДРЦ (передающего радиоцентра)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Комплексное 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Сооружение КПП (контрольно-пропускного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Сооружение КТП (контрольно-технического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Сооружение бензозаправки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Сооружение гаража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Сооружение септика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Здание клуба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Здание учебного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Здание МТО (материально-технического обеспечения)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Сооружение овощехранилища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Сооружение межплощадной связи площадок N 2 и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Сооружение наружной канализации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Сооружение водонапорной башни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