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1cce" w14:textId="ae41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 "О внесении изменений в Закон Казахской ССР "О защите прав потребителей"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2001 года N 639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находящийся в Мажилисе Парламента Республики Казахстан проект Закона Республики Казахстан "О внесении изменений в Закон Казахской ССР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Z913400_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прав потребителей" из Мажилиса Парламента Республики Казахстан, внесенный постановлением Правительства Республики Казахстан от 17 октября 2000 года N 1542.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