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c4bf" w14:textId="d33c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изучению ситуации со статистикой платежного баланса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2001 года N 633. Утратило силу - постановлением Правительства РК от 21 мая 2002 г. N 544 ~P020544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Правительственную комиссию по изучению ситуации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статистикой платежного баланса Республики Казахстан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    -  Министр экономики и торговли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Жаксыбек Абдрахметович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 Алихан Асханович     -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по статистике,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 -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Какимжанов                   -  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Зейнулла Халидоллович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  - 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Григорий Александрович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    - 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Елеманов Булат Далдаевич     -  первый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Правительственной комиссии в срок до 18 мая 2001 года внести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предложения по обеспечению полноты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в платежном балансе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