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784" w14:textId="af2f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2001 года N 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Дукенбаева Кенжемурата председателем правления закрытого акционерного общества "Казахстанский оператор рынка электрической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и мощности".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