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ff5810" w14:textId="4ff581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отзыве законопроекта "О Квалификационной коллегии юстиции" из Мажилиса Парламента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11 мая 2001 года N 624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Правительство Республики Казахстан постановляет: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Отозвать находящийся в Мажилисе Парламента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проект Закона Республики Казахстан "О Квалификационной коллегии юстиции",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внесенный постановлением Правительства Республики Казахстан от 21 ноября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2000 года N 1739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P001739_</w:t>
      </w:r>
    </w:p>
    <w:p>
      <w:pPr>
        <w:spacing w:after="0"/>
        <w:ind w:left="0"/>
        <w:jc w:val="both"/>
      </w:pPr>
      <w:r>
        <w:br/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Премьер-Министр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(Специалисты: Умбетова А.М.,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 Склярова И.В.)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