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238" w14:textId="082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временной антидемпинговой пошлины при импорте цемента из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620.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10 мая 2001 года N 620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13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Z990421_ </w:t>
      </w:r>
      <w:r>
        <w:rPr>
          <w:rFonts w:ascii="Times New Roman"/>
          <w:b w:val="false"/>
          <w:i w:val="false"/>
          <w:color w:val="000000"/>
          <w:sz w:val="28"/>
        </w:rPr>
        <w:t>
 "Об антидемпинговых мерах", в целях создания равных конкурентных условий на внутреннем рынке между отечественными и иностранными производителями цемента, с учетом проводимого разбирательства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временные антидемпинговые пошлины в размере 67,3 процента от таможенной стоимости сроком до 15 октября 2001 года на импорт цемента (коды ТН ВЭД СНГ 252310000-252390900), страной происхождения которого является Кыргызская Республика.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Министерства государственных доходов Республики Казахстан в установленном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таможенное оформление ввозимого цемента с обеспечением уплаты временной антидемпинговой пошлины в виде внесения на депозит таможенного органа причитающихся денежных сумм и (или) предоставления гарантии уполномоченного банка Республики Казахстан в размерах и на условиях согласно пункту 1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учет импорта товара, в отношении которого введены временные антидемпинговые пошлины;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10 числа отчетного периода, представлять в Комитет по антидемпинговому контролю Министерства экономики и торговли Республики Казахстан сведения об импорте товара, в отношении которого проводится разбирательства и введена временная антидемпинговая пошлина.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антидемпинговому контролю Министерства экономики и торговли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15 октября 2001 года завершить процедуру антидемпингового разбирательства для вынесения окончательного заключения о целесообразности введения антидемпинговых пошлин;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иностранных дел Республики Казахстан уведомить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 Независимых Государств и Кыргызскую Республику о введении Республикой Казахстан временных антидемпинговых пошлин в отношении импорта товара, указанного в пункте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