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32ba" w14:textId="5503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шестого заседания Казахстанско-японского комитета по 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2001 года N 611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взаимовыгодного сотрудничества между Республикой Казахстан и Японией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14-15 мая 2001 года в городе Астане шестое заседание Казахстанско-японского комитета по экономическому сотрудничеству (далее - Комитет).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подготовке и проведению заседания Комитета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государственным органам Республики Казахстан (по согласованию) и иным заинтересованным организациям (по согласованию) принять конкретные меры по выполнению поручений,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обеспечить финансирование расходов на проведение шестого заседания Комитета за счет средств, предусмотренных в республиканском бюджете на 2001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реализацией настоящего постановления возложить на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7 мая 2001 года N 611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 подготовке и проведению шестого заседания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Казахстанско-японского комитета по 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(14-15 мая 2001 года, город Астана)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 Организационное мероприятие   !  Срок    ! Ответственные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  2             !    3     !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Внести предложения по составу     7 мая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казахстанской части участников   2001 года  дел (созыв),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(члены Комитета и приглашенные              экономики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лица) на шестом заседании                   Министерство энергетики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Казахстанско-японского                      минеральных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комитета по экономическому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сотрудничеству (далее - заседание     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Комитета) и проработать проект              коммуникаций,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повестки для заседания                     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окружающей среды,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Министерство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ных доходов,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Агентство по стратегическо-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му планированию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согласованию),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туризму и спорту,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города Астаны,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Семипалатинска,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"Казахойл" (по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согласованию), НКТН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"Казтрансойл"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согласованию),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"КазТрансГаз"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согласованию), ЗАО 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Ассоциация банков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(по согласованию)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Внести проект программы           7 мая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пребывания японской делегации    2001 года  дел, аким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Обеспечить размещение,           13-16 мая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питание и транспортное           2001 года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обслуживание членов                         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японской делегации                         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Организовать встречу и           13-16 мая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проводы японской делегации       2001 года  дел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аэропорту города Астаны                   аким города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Управление Делами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Обеспечить безопасность          13-16 мая 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членов японской делегации        2001 года 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аэропорту, местах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проживания и посещения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Внести проект выступления         7 мая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Премьер-Министра Республики      2001 года  дел (созыв),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Токаева К.К. на                   экономики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заседании, справочный                 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 о политическом                     коммуникаций,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экономическом положении                  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Японии, состоянии и                        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перспективах двухсторонних                  Казахстан,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отношении, а также                          Астаны,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информацию о реализации                     Семипалатинска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совместных проектов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Подготовить и внести в            5 мая     Министерство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иностранных         2001 года  торговли,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 Республики Казахстан                   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тезисы выступлений                          ресурсов,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казахстанских участников                    финансов,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заседания на русском и                      транспорта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английском языках для                       Министерство природных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предварительного                           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ознакомления японской                       окружающей среды,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делегации                                   Министерство государствен-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ных доходов,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планированию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Казахстан по туризму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спорту, аким города 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аким города Семипалатинска,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ННК 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согласованию), НКТН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"Казтрансойл"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согласованию),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"КазТрансГаз"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согласованию, ЗАО 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"Казатомпром"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согласованию), Ассоциация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банков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Подготовить проект                7 мая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Протокола шестого               2001 года   дел (созыв),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заседания Комитета                          экономики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Министерство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коммуникаций,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ресурсов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Казахстан,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туризму и спорту,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планированию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Казахстан (по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согласованию),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Астаны, аким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Семипалатинска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Разработать проект                4 мая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сметы по оплате расходов,        2001 года  дел, 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связанных с проведением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данного мероприятия за           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счет средств,                              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предусмотренных в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республиканском бюджете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2001 год по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"Представительские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1) аренда зала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проведения заседания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обеспечением аппаратуры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для звукового усиления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синхронного перевода,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 также канцелярских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2) организация официального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ужина от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3) организация двух кофе-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брейков во время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проведения заседания;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4) подготовка памятных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подарков и рекламно-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информационных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для членов японской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части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(53 человека).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5) обеспечение японской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делегации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Обеспечить информационное         15 мая    Министерство иностранных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освещение заседания             2001 года   дел,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Комитета с приглашением                     информации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прессы на открытие и                        согласия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закрытие заседания Комитета,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том числе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пресс-конференции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итогам заседания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Организовать встречи              14 мая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японской делегации в            2001 года   дел,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узком составе с Премьер-      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Министром Токаевым К.К.,                    Казахстан, Протокольная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Заместителем Премьер-                       служба Премьер-Министра,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Министра Джандосовым У.А,,                  Отдел внешних связей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Министром иностранных                      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 Идрисовым Е.А.,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Министром экономики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Кулекеевым Ж.А.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Подготовить отчет об              28 мая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итогах работы заседания         2001 года   дел,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(Специалист: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Умбетова А.М.)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