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967e" w14:textId="af79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сооружении в городе Астане монумента "Дружбы народов"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2001 года N 599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Государственной комиссии по памятникам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монументам, сооружаемым в Республике Казахстан, о сооружении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Астане монумента "Дружбы народов".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Рекомендовать акиму города Астаны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рассмотреть вопрос о финансировании сооружения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указанного монумента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