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da06" w14:textId="530d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Национальной атомной компании "Казатомпром" (далее - ЗАО НАК "Казатомпром") экспорт уранового концентрата в виде закиси-окиси природного урана (код ТН ВЭД 2844 10 390) в количестве 100 400 кг U в соответствии с условиями Контракта N 2001СМАЕ/ FS60020KA на куплю и продажу урановых концентратов между ЗАО НАК "Казатомпром" и Китайской Ядерной Урановой Корпорацией/Китайской Корпорацией Ядерной Энергетической Промышленности от 7 марта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ЗАО НАК "Казатомпром" лицензии на экспорт из Республики Казахстан урановой продукции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и Комитету по атомной энергетике Министерства энергетики и минеральных ресурсов Республики Казахстан обеспечить контроль за экспортом продукции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 2 мая 2001 года N 593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Количество продукции, поставляемой закрытым акционерным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обществом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Китайской Ядерной Урановой Корпорации/Китайской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Корпорации Ядерной Энергетической Промышленности согласно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контракту N 2001СМАЕ/FS60020КА от 7 марта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Код     !  Наименование  ! Единица !Количество!Цена за ! 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 ТН ВЭД    !   продукции    !измерения!          !единицу !стоимость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   !         !          !   в  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   !         !          !долларах! 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   !         !          !   США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284410390    Уран природный    кг, U     100400     18,20   1 827 280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(закись-окись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природного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U3О8)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следования груза: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Станция Защита (Республика Казахстан) - станция Достык (Республика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Казахстан) - станция Алашанькоу (КНР).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Станция Кара-Балта (Кыргызская Республика) - станция Луговое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(Республика Казахстан) - станция Достык (Республика Казахстан)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станция Алашанькоу (КНР).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Станция Аксу (Республика Казахстан) - станция Достык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 - станция Алашанькоу (КНР).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