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2185" w14:textId="59f2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программе "Качество"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590. Утратило силу - постановлением Правительства РК от 20 мая 2003 г. N 462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программу "Качество"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24 апреля 2002 г.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мая 2001 года N 590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Республиканская программа "Качество"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2001-2005 годы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программы:     !Республиканская программа "Качество"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Краткое содержание           Программа "Качество" определяет основные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направления деятельности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местных исполнительных органов и иных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организаций и предприятий в области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качества и конкурентоспособности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отечественных товаров и услуг, а также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повышение конкурентоспособности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Основными целями и задачами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совершенствование правового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управления в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качества продукции и услуг;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совершенствование форм и методов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управления;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внедрение достижений научно-технического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прогресса, направленных на повышение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конкурентоспособности отечественной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нормативное правовое и информационное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обеспечение в области конкурентоспособности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качества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переход от сертификации товаров, работ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услуг к сертификации систем качества;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подготовка кадров в области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мероприятий и пропаганда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повышения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реализации:             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Республиканская программа "Качество" разработана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выполнение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прав граждан и юридических лиц на свободу предпринимательской деятельности" от 27 апреля 1998 года N 3928, устанавливающего необходимость сокращения перечня сертифицируемых товаров и перехода к сертификации систем качества.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Анализ современного состояния проблемы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Казахстанские предприятия имеют общие и специфические проблемы развития. В частности, они носят макроэкономический, региональный, отраслевой, финансово-экономический характер и обусловлены снижением уровня потребления отечественной продукции на внутреннем и внешнем рынке. Продолжают ухудшаться технический уровень и структура производственного аппарата, растет изношенность основных фондов, увеличиваются издержки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накопилось множество проблем, в числе которых можно назвать: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платежеспособный спрос на импорт;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отток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степень риска производственного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несбалансированность структуры промышленного производства с преобладанием в ней добывающих отраслей по сравнению с обрабатывающими;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качества продукции и крайне редкое обновление ее номенклатуры.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Основной целью программы является улучшение качества товаров, работ и услуг и внедрение систем качества на предприятиях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Республиканской программы "Качество"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проектирования и производства качественных и конкурентоспособных на внутреннем и внешнем рынках товаров, работ и услуг, соответствующих требованиям стандартов предполагаемых рынков сбыта и удовлетворяющих требованиям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повышению экспортного потенциала отечественных товаропроизводителей путем устранения технических барьеров в торговле с зарубежными странами и решение на этой основе проблемы интеграции Республики Казахстан в мировую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правовых, экономических, организационных и социальных условий, способствующих повышению качества и конкурентоспособности товаров, работ и услуг, обеспечивающих ускорение процесса эффективного реформирования экономики в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в области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основывается на принципах оптимального сочетания государственного регулирования и экономических интересов товаропроизводителей в выпуске качественной продукции (услуг).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Основные направления и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реализации программы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Государственное управление в области качества в республике должно осуществляться на основе рационального сочетания нормативных правовых, экономических и организационно-распорядительных методов, что особенно важно для социально-экономического состояния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форма государственного управления в области качества в республике осуществляется посредством установления норм законодательства республики в этой области и контроля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формы государственного управления в области качества должны осуществляться посредством стимулирования деятельности субъектов хозяйствования по улучшению качества выпускаемой продукции и предоставляемых услуг, повышению экономической ответственности производителей и продавцов за выпуск и реализацию некачественной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Организационно-распорядительные формы должны обеспечивать участие государственных органов управления в соответствие с их полномочиями в проведении работ по повышению качества и конкурентоспособности продукции, повышение информированности населения в области качества и потребительских свойств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Строгое выполнение норм законодательства производителями и поставщиками товаров, работ и услуг в области качества контролируется органами государственного надзора в соответствии с их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Немалую роль в решении проблемы качества играют и потребители, так как при внешней открытости внутреннего рынка уровень их запросов, по существу, сравнялся с уровнем требований к товарам и услугам на рынках экономически развитых стран мира. Рыночные требования, возможности свободного выбора товаров и услуг, жесткая конкуренция, в которой участвуют не только отечественные, но и зарубежные компании, - воздействуют на производителей, вынуждая их направлять первоочередные усилия на качество. Предприятия, осознавшие, что качество - это единственный путь выживания в условиях рыночной конкуренции, создают свои системы качества и уже начинают получать отдачу от вкладываемых в качество усилий 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Эффективными инструментами в решении проблемы качества товаров, работ и услуг в руках государства являются стандартизация, метрология и сертификация.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Заслуживает серьезного внимания процесс внедрения и сертификации систем качества по международным стандартам Международной организации по стандартизации серии 9000 (далее - ИСО серии 9000).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применения закрепленных в этих стандартах методов организации работ по повышению качества товаров, работ и услуг подтвердил их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300 тысяч фирм и компаний в различных странах мира зарегистрировали соответствие своих систем качества требованиям этих международных стандартов. Процесс обращения к ИСО серии 9000 развивается тем активнее, чем более значимым становится в конкурентной борьбе фактор качества. Наши предприятия, вышедшие на внешний рынок уже ощутили необходимость иметь международно-признанную систему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 экономически развитых странах все большее распространение получают системы управления охраной окружающей среды на основе международных стандартов Международной организации по стандартизации серии 14000 (далее - ИСО серии 14000).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ожидаемых преимуществ от внедрения этих стандартов - создание международного согласованного метода оценки защиты окружающей среды, контроль за информацией с целью обеспечения ее надежности, точности и достоверности, предоставление информации о повторной переработке и использовании продукции и ее происхождении, а также информации, которая поможет устранить возникающие торговые барьеры.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достижения успехов в решении проблемы конкурентоспособности и качества продукции является повышение технического уровня разработок, применение новых материалов, передовых технологий, улучшение дизайна упаковки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производители и продавцы товаров, работ и услуг должны быть обеспечены актуальной информацией о действующих в передовых странах мира требованиях к товарам, работам и услугам. При этом передача информации пользователям должна осуществляться с использованием современных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продукции и эффективности производства во многом обуславливается внедрением прогрессивных форм и методов управления при разработке и производстве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внедрение новейших технологий, совершенствование методов испытаний и контроля качества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успеха в решении проблемы качества является наличие высококвалифицированных кадров, способных использовать в практической работе современные методы управления качеством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политики в области качества товаров и услуг требует соответствующего организационного обеспечения, включая проведение научно-технических мероприятий, пропаганды вопросов качества с привлечением средств массовой информации.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6. Необходимые ресурсы и источники их финансирования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Для реализации цели и задач программы "Качество" необходимы капитальные вложения и материально-технические затраты.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финансирования программы предусмотрены средства хозяйствующих субъектов, гранты, а также иные, не противоречащие законодательству, источники.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7. Ожидаемый результат от реализации программы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Реализация мероприятий программы "Качество" обеспечит повышение конкурентоспособности и качества отечественных товаров, работ и услуг, повышение качества импортируемых товаров, работ и услуг, а также экономический рост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результат от реализации программы должен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внедрение современных методов управления и обеспечения качества на основе отечественных 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технико-экономических показателей работы промышленного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постановку на производство новых видов конкурентоспособных товаров, работ и услуг, развитие экспорта и расширение объемов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деятельности отечественных товаропроизводителей по выпуску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потребительских свойств всех видов товаров, повышение качества выполняемых в государстве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населения и рынка государства от некачественных и небезопасных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окружающей среды.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8.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 мероприятия   ! Исполнитель  !   Форма    !Срок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1                  !      2       !      3     !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Совершенствование правового обеспечения государственного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в области качества продукции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Принять участие в           МЭиТ, АДЗ,      Закон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доработке проекта Закона         АРЕМЗКиПМБ    Республики    3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защите прав потребителей"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Подготовить предложения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включении в планы                  МЭиТ,         Отчет в     2002-2003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на 2002   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2003 годы разработку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следующих законопроектов: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безопасности пищевой            АДЗ,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товаров для детей",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подтверждении соответствия"     МСХ                       2003-2005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Подготовить предложение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           МЭиТ         Информация в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 внесении изменений  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Правила разработки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реализации Программы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ПГИ)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приоритетному включению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ПГИ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проектов, предложенных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хозяйствующими субъектами,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внедрившими систему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качеством,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стандартам ИСО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серии 9000;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инвестиционным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экспертного заключения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 наличии действующей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управления качеством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Совершенствование форм и методов управления качеством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Внедрить на хозяйствующих     Организации  Отчет в        2001-2005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субъектах промышленности,          (по согласо-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изготавливающих основные виды       ванию),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экспортной казахстанской продукции, МЭиТ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управления качеством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базе международных стандартов ИСО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серии 9000 с последующим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развитием по принципам всеобщего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менеджмента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Создать и внедрить на         Организации  Отчет в        2002-2005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хозяйствующих субъектах,           (по согласо-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потенциально опасного для           ванию),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производства,      МЭиТ,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охраны окружающей среды     МПРиООС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стандартами ИСО серии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Научно-техническое обеспечение качества и повышение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конкурентоспособности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Сформировать и утвердить      МЭиТ, МТК,    Нормативные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развернутый вариант программы      МСХ, Акиматы  правовые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"Качество" на 2001-2005 годы по    областей     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 отраслям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Создать материально-          МЭиТ,         Отчет в       2001-2002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техническую базу для проведения    организации   Правительство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испытаний продукции по оценке      (по согласо-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электромагнитной совместимости     ванию)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ЭМС)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директивой ЕС 89\336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Создать и аккредитовать в     МЭиТ,         Отчет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системе            организации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Республики Казахстан  по согласо-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лаборатории для проведения         ванию)        Казахстан    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испытаний технологического                                   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нефтегазовой промышленности;   Министерства                2002-2004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агентства              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химической промышленности;                               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горнодобывающей промышленности                         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Нормативное и информационное обеспечение в области качества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конкурентоспособности продукции, работ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Разработать нормативные       МЭиТ,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правовые акты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регламентации гигиенической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к пищевой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регламентации гигиенической                     Нормативные     2002-2003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на услуги;                         правовые акты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гигиенической оценке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легкой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детского ассортимента;             АДЗ,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сертификации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электробытовых приборов;           МСХ,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сертификации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грузовых и пассажирских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транспортно-экспедиторских         МТК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Разработать государственные   МПРиООС,    Нормативные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стандарты в области экологической  МЭиТ,       правовые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производств на базе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стандартов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ИСО серии 14000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Сертификация продукции, работ, услуг, систем качества и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Создать органы по             МЭиТ,       Нормативные  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систем качества на    МПРиООС     правовые акты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стандартов ИСО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серии 9000 и органы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экологической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 на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ИСО серии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Создать консалтинговые        МЭиТ,        Предложения в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центры по подготовке хозяйствующих МПРиООС,     Правительство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субъектов в том числе совместно    Министерства,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зарубежными партнерами (IТS,     организации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SGS, ТUF):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сертификации систем качества;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экологической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Гармонизовать правила и       МЭиТ,МЭМР,     Нормативные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процедуры сертификации различных   МТК, МСХ, АДЗ, правовые акты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 продукции с аналогичными     аккредитованные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правилами и процедурами,           органы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действующими в странах Таможенного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Союза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Обеспечить международное       МЭиТ,          Нормативные  2001-2005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сотрудничество с зарубежными        заинтересо-    правовые акты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по аккредитации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по сертификации в системах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Европейского Сообщества 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(DАR, VDЕ, ТGА), стран Восточной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Центральной Европы, подготовить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взаимном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органов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и испытательных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 Обеспечить подготовку экспертов   МЭиТ,       Нормативные 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аудиторов по сертификации продукции, МПРиООС,    правовые акты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услуг, систем качества, систем         АДЗ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безопасности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Разработать типовую программу     МЭиТ,       Нормативные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 руководящих     заинтере-   правовые акты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 организаций в области           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метрологии,      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и управления качеством    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Разработать и издать учебные      МЭиТ        Отчет в      2001-2002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методические пособия в области                   Правительство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метрологии,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  и управления качеством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 Разработать программу и создать   МОиН, МЭиТ  Нормативные 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обучения в области качества                правовые акты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следующей структурой: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основы знаний о качестве в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подготовка учащихся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средних и профессиональных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заведений для последующей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системах управления качеством;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подготовка специалистов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качества для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специальностей в системе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Организационные мероприятия и пропаганда в области повышения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 Участвовать в работе             МЭиТ      Отчет в      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и межгосударственных              Правительство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по стандартизации,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метрологии и сертификации и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сотрудничество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национальными организациями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 Обеспечить организацию         МКИиОС,     Отчет в        2001-2005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постоянных публикаций и рубрик в    МЭиТ        Правительство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печати, выступлений на радио и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телевидении по проблемам качества: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особенностях осуществления    заинтере-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продукции, производств 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систем качества в соответствии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действующим законодательством;    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вопросу формирования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аккредитации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абзацем 5 пункта 2 статьи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 Проводить семинары и         МЭиТ        Отчет в      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конференции по вопросам                     Правительство       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