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cc51" w14:textId="e0dc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31 января 2001 года N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589. Утратило силу - постановлением Правительства Республики Казахстан от 20 августа 2003 г. N 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19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Z010146_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оборонном заказе"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января 2001 года N 165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P010165_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экономики и торговли Республики Казахстан" (САПП Республики Казахстан, 2001 г., N 4-5, ст. 54) следующие дополнения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экономики и торговли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"Казахстан а также" дополнить словами "реализующим государственную политику в области формирования, размещения и выполнения оборонного заказа 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"45) реализует государственную политику в области формирования, размещения и выполнения оборонного заказа";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45-1) и 45-2)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"45-1) формирует оборонный заказ Республики Казахстан, представляет его на утверждение в Правительство Республики Казахстан и доводит утвержденные задания до государственного заказчика и исполнителей;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45-2) осуществляет межотраслевую координацию и контроль по организации работ за выполнением заданий оборонного заказа;".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