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c43a" w14:textId="628c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декабря 1999 года N 1892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2001 года N 587. Утратило силу - постановлением Правительства РК от 16 августа 2001 г. N 1068 ~P011068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1999 года N 1892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P991892_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Межведомственной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внедрению рейтинговой системы"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Межведомственной комиссии по внедрению рейтинговой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Ахметова Ашимжана Сулейменовича - вице-Министра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Нефедова Петра Петровича        - вице-Министра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минеральных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Сагинтаева Бахытжана Абдировича - первого заместителя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регулированию естественных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монополий, защите конкуренции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поддержке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строку "Жанабилов Мият Саттарулы - заведующий Отделом регионального развития и социальной сферы Канцелярии Премьер-Министра Республики Казахстан" изложить в следующей редакции: "Жанабилов Мият Саттарулы - заведующий Отделом регионального развития Канцелярии Премьер-Министра Республики Казахстан, заместитель председателя";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Аманбаева Мурата Ермухановича,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Дукенбаева Кенжемурата Дукенбаевича, Шукпутова Андарь Маулешевича;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4 изложить в следующей редакции: "4. Контроль за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постановления возложить на Первого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Ахметова Д.К.".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