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9c96" w14:textId="9b89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казенного предприятия "Казахский противочумный научно- исследовательский институт"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2001 года N 582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Республиканскому государственному казенному предприятию "Казахский противочумный научно-исследовательский институт" Агентства Республики Казахстан по делам здравоохранения имя Масгута Айкимбаева.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Республиканское государственное казенное предприятие "Казахский противочумный научно-исследовательский институт" Агентства Республики Казахстан по делам здравоохранения в Республиканское государственное казенное предприятие "Казахский научный центр карантинных и зоонозных инфекций имени Масгута Айкимбаева"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здравоохранения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 декабря 1999 года N 1852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делам здравоохранения" (САПП Республики Казахстан, 1999 г., N 53, ст. 527):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Агентства Республики Казахстан по делам здравоохранения,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"Государственные предприятия" строку, порядковый номер 35,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"35. Казахский научный центр карантинных и зоонозных инфекций имени Масгута Айкимбаева".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