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c94b" w14:textId="2e7c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в городе Астане монумента "Астана-Байтерек"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2001 года N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Государственной комиссии по памятникам и монументам, сооружаемым в Республике Казахстан, о сооружении в городе Астане монумента "Астана-Байтерек" (далее - Монумент).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заказчиком монумента Управление Делами Президента Республики Казахстан (по согласованию).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Астаны обеспечить: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заказчиком отвод земельного участка под сооружение Монумента на период строительства;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до начала сооружения Монумента строительство инженерных сетей: водоснабжение, канализацию, энергоснабжение и телефонизацию;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работ по благоустройству прилегающей территории после завершения сооружения Монумента.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