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4b07" w14:textId="80e4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21 сентября 1997 года N 1362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2001 года N 568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постановление Правительства Республики 
Казахстан от 21 сентября 1997 года N 1362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P971362_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
Положения о порядке аккредитации иностранных граждан и лиц без 
гражданства, занимающихся миссионерской деятельностью" (САПП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Казахстан, 1997 г., N 43, ст. 400).
     2. Настоящее постановление вступает в силу со дня подписания.
     Премьер-Министр
     Республики Казахстан
     (Специалисты: Мартина Н.А.,
                   Умбетова А.М.)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