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59c9" w14:textId="e06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зданий и служебных помещений, высвобождаемых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передислокацией центра Акмолинской области, и размещаемых в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органов, дополнить строкой, порядковый номер 32,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"32.  Государственный архив            1126,5       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Акмолинской области,                       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ул. Ауэзова, 43/1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