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9e54" w14:textId="4fd9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закрытого акционерного общества "Национальные информационные технологии"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2001 года N 563. Утратило силу - постановлением Правительства РК от 27 февраля 2003 г. N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16 марта 2001 года N 573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U010573_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формирования и развития национальной информационной инфраструктуры Республики Казахстан" и в целях интеграции информационно-телекоммуникационных систем государственных органов в единую информационную инфраструктуру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закрытое акционерное общество "Национальные информационные технологии" путем присоединения к нему Республиканского государственного предприятия "Центр информатизации финансовых систем"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25 июня 1996 года N 790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 "О Перечне республиканских государственных предприятий" (САПП Республики Казахстан, 1996 г., N 29, ст. 256):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государственных предприятий, утвержденном указанным постановлением, строку, порядковый номер 25-2,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6 марта 1999 года N 207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P990207_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финансов Республики Казахстан" (САПП Республики Казахстан, 1999 г., N 8, ст. 59):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финансов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"Республиканское         Центр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          финансовых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предприятие              (ЦИФС)"               исключить.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и Министерству транспорта и коммуникаций Республики Казахстан осуществить иные мероприятия,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Канцелярию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