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533c" w14:textId="f8e5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14 апреля 2001 года N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2001 года N 560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14 апреля 2001 года N 585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переносе административного центра Алматинской области"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Алматинской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в Агентство Республики Казахстан по делам государственной службы (по согласованию) сведения о работниках государственных органов, отказавшихся от перевода на работу в другую местность (город Талдыкорган) с целью оказания помощи в трудоустройстве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Комитетом государственного имущества и приватизации Министерства финансов Республики Казахстан принять меры к обеспечению сохранности высвобождаемых служебных зданий и сооружений государственной собственности, находящихся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Комиссию (далее - Комиссия) по решению вопросов, связанных с переносом административного центра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прилагаемый состав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в установленном порядке внести в Правительство Республики Казахстан предложения по дальнейшему эффективному использованию служебных зданий и сооружений государственной собственности, высвобождаемых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26 апреля 2001 года N 560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Комиссии по решению вопросов, связанных с переносом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административного центра Алматинской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Состав - с изменениями и дополнениями, внесенными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 РК от 4 мая 2001 года N 603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P010603_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 Даниал                -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Кенжетаевич                     Премьер-Министра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   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Ерболат Аскарбекович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Долженков                     - первый заместитель акима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Виктор Анатольевич          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Жылкайдаров                    - аким города Талдыкоргана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Сакен Егинбаевич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Оразалиев                     - первый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Молдияр Молыбаевич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Налибаев                      - первый вице-Министр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Абдукалык Закирович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Котлов                        -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Андрей Николаевич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Умербаев                      - вице-Министр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Адилхан Абдрахманович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Комаров                      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Геннадий Григорьевич           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Шакенов                       - главный инспектор Отдела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Мухамбеткасым Койшибаевич       развития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          - директор правового Департамента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Саян Клышевич                   по делам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