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77e6" w14:textId="f8c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"Казахская государственная архитектурно-строительная академия"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2001 года N 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>"О Перечне республиканских государственных предприятий и учреждений, подлежащих приватизации в 2000-2001 годах" и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"Казахская государственная архитектурно-строительная академия" Министерства образования и науки Республики Казахстан путем преобразования его в закрытое акционерное общество "Казахская головная архитектурно- строительная академия"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его деятельности определить оказание населению образовательных услуг в области архитектуры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26 апреля 2001 года N 559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123-43,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"123-43. ЗАО "Казахская головная архитектурно-строительная академия".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222-8, следующего содержания: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"222-8. ЗАО "Казахская головная архитектурно-строительная академия".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