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ad8d" w14:textId="82fa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лесозаготовительных предприятиях, находящихся на территории Красноярского края и Иркутской области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2001 года N 554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и эффективного использования государственного имущества лесозаготовительных предприятий Республики Казахстан, находящихся на территории Красноярского края и Иркутской области Российской Федерации,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лесозаготовительные предприятия, находящиеся на территории Иркутской области и Красноярского края Российской Федерации, в коммунальную собственность Восточно-Казахстанской области с учетом фактического наличия и состояния имущества на дату передачи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акимом Восточно-Казахстанской области принять меры по исполнению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25 апреля 2001 г. N 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Перечень лесозаготовительных предприятий, находящихся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Красноярском крае и в Иркутской области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Федерации, передаваемых в коммунальную собственность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Существовавшее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лесозаготовительных предприятий                  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Иркутская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1.СП АОЗТ "Казиркутсклес" (доля       Казачинско-Ленский р-н,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участия казахстанской стороны 50%)    п.Магистральный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Тулунский ЛПХ                      г.Тулун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Алматинский ЛПХ                    г.Братск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Невельский прорабский участок      п. Квиток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5.ЛЗУ совхоза "Гигант"                г.Усть-Илимск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Красноярский край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6.Абалаковская ЛПБ                    г.Лесосибирск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Акмолинское облсельхозуправление     Иркутская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7.Атбасарский ЛЗУ                     п.Чуна Чунский р-н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8.Култукский ЛЗУ                      п.Култук Слюдянский р-н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Федоровский ЛЗУ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Витимский ЛПХ                     пос. Таксимо Муйского р-н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Республика Бурятия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Красноярский край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Кургальджинский ЛЗУ               ст. Чернореченская Козульский р-н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Целиноградская ЛПБ                г.Лесосибирск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Назаровское ЛЗУ                   г. Назарово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Жамбылское облсельхозуправление       Красноярский край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Жамбылский ЛПХ                    ст.Карабула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Кокшетауский облсельхозуправление     Иркутская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Усть-Илимский ЛПХ                 п. Железнодорожный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Красноярский край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Куйбышевский ЛПХ                  пгт. Мотыгино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Костанайское облсельхозуправление     Иркутская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Костанайский ЛПХ                  п.Чуна Чунский р-н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Камышинский ЛЗУ                   п.Братск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Красноярский край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19.Карасуйский ЛЗУ                    ст.Карабула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Кызылординское облсельхозуправление   Иркутская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Кармакчанский ЛЗУ                 п. Мотыгино ул. Водникова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Северо-Казахстанское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облсельхозуправление                  Иркутская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21.Приангарский ЛПХ                   п.Братск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облсельхозуправление                  Красноярский край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Семипалатинский ЛЗУ               г.Канск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Торгайское облсельхозуправление       Иркутская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23.Есильский ЛЗУ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ЛЗУ - лесозаготовительный участок,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ЛПБ - лесоперевалочная база,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ЛПХ - леспромхоз.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