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3d8a" w14:textId="a14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 2001 год номенклатуры видов товаров (работ, услуг), государственные закупки которых осуществляются у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года N 550.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25 апреля 2001 года N 550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25-2 Закона Республики Казахстан от 16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2001 год номенклатуру видов товаров (работ, услуг), государственные закупки которых осуществляются у субъектов малого предпринимательства и являются обязательными для всех государственных органов и учреждений, финансируемых за счет средств государственного бюджета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учреждениям, финансируемым за счет средств государственного бюджета, при осуществлении государственных закупок товаров (работ, услуг), перечисленных в приложении к настоящему постановлению, организовать в установленном законодательством порядке государственные закупки у субъектов малого предпринимательства в объеме до 10 процентов от общего объема закупок данных товаров (работ, 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осуществлении государственных закупок товаров (работ, услуг), перечисленных в приложении настоящего постановления у субъектов малого предпринимательства, приоритет имеют отечественные товаропроизводители.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25 апреля 2001 года N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Номенклатура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товаров (работ, услуг), государственные закупки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которых осуществляются у субъектов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Продовольственные товары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1.1. Мука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1.2. Хлеб, хлебобулочные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1.3. Макаронные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1.4. Крупы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1.5. Молоко, сливки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1.6. Масла сливочные и растительные, жиры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1.7. Кисломолочная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1.8. Мясо (свежее, консервированное),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1.9. Колбасные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1.10. Продукция из рыбы (свежая, свежемороженая, копченная)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1.11. Безалкогольные напитки, соки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1.12. Кондитерские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1.13. Яйца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1.14. Мед натуральный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1.15. Детское питание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1.16. Овощи, фрукты (консервированные), картофель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1.17. Сахар (песок, рафинад, кусковой)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1.18. Соль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Непродовольственные товары и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2.1. Одежда меховая (натуральная, искусственная) и ее принадлежности,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меховые головные уборы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2.2. Продукция трикотажной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2.3. Изделия швейные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2.4. Обувь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2.5. Крем для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2.6. Мебель бытовая, школьная и офисная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 Строительные материалы: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2.7.1. бумага обойная (обои) и другие настенные покрытия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2.7.2. плиты для мощения полов,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2.7.3. конструкции строительные чугунные, стальные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2.7.4. кирпич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2.7.5. пиломатериалы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2.7.6. столярные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2.7.7. стеклопакеты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2.7.8. пенопластиковые плиты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2.7.9. изделия из асфальта и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2.7.10. бетонные и железобетонные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2.7.11. детали строительные из пластмасс (двери, пороги, окна, рамы,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ставни)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2.7.12. материалы и изделия облицовочные из природного камня,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наполнители, дорожные материалы из природного камня (щебень, гравий)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2.7.13. полиэтиленовые трубы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2.7.14. теплоизоляционные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2.7.15. лакокрасочные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2.7.16. линолеум и другие полимерные материалы для напольных покрытий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2.7.17. гвозди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2.8. Изделия из алюминия, 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2.9. Кабельная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2.10. Моющие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2.11. Изделия из дерева, керамики (фарфор, фаянс)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2.12. Музыкальные инструменты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2.13. Лекарственные средства, медицинские изделия и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санитарно-гигиенического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2.14. Оборудование: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2.14.1. нестандартное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2.14.2. шахтное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2.14.3. котлы отопительные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2.14.4. водоопреснительное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3.1. Полиграфические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3.2. Ремонтно-строительные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3.3. Строительство и ремонт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3.4. Транспортно-экспедиционные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3.5. Медицинские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3.6. Ремонт сложнобытовой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3.7. Ритуальные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3.8. Юридические и нотариальные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3.9. Услуги общепита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3.10. Посреднические, в том числе по хранению и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горюче-смазочных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3.11. Жилищно-коммунальные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3.12. Бытовые (банно-прачечные, химчистка)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3.13. Услуги по поставке и обслуживанию оргтехники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Умбетова А.М.)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