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d770" w14:textId="f59d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30 июня 1997 года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2001 года N 539.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30 июня 1997 года N 1037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  "О лицензировании экспорта и импорта товаров (работ и услуг) в Республике Казахстан" (САПП Республики Казахстан, 1997 г., N 29, ст. 266)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указанному постановлению дополнить строками следующего содержания: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"Круглые лесоматериалы  из 4403 10-4403 20* Министерство природных 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хвойных пород                               и охраны окружающей среды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Древесина               из 4401 10 000*     Министерство природных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топливная в виде                            ресурсов и охраны окружающей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бревен хвойных                              среды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пород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по истечении 30 дней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