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5372" w14:textId="0e75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дальнейшей реализации Программы кредитования малого предпринимательства в рамках кредитной линии Европейского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2001 года N 538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дальнейшего развития и поддержки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Одобрить проект Изменения N 3 к Соглашению о займе от 22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 между Европейским Банком Реконструкции и Развития и закрытым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акционерным обществом "Фонд развития малого предпринимательства".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