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8cf1" w14:textId="a478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беженцах"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2001 года N 537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Отозвать проект Закона Республики Казахстан "О беженцах"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Мажилиса Парламента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