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c2d1" w14:textId="fadc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марта 2001 года N 418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2001 года N 529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дополнительного обеспечения сельскохозяйственных товаропроизводителей Акмолинской области семенным материалом на весенний сев 2001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30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марта 2001 года N 418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P010418_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мерах по оказанию помощи в проведении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весенне-полевых работ 2001 года сельскохозяйственным товаропроизводителям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Акмолинской области"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2 слова "15000 (пятнадцать тысяч)" заменить словами "20000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(двадцать тысяч)".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