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4444" w14:textId="d44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"Дирекция государственных резиденций в г.Акмоле"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N 527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разукрупнения и переименования Республиканского государственного предприятия "Дирекция государственных резиденций в г.Акмоле" Управления Делами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Управления Делами Президента Республики Казахстан о переименовании Республиканского государственного предприятия "Дирекция государственных резиденций в г.Акмоле" Управления Делами Президента Республики Казахстан в Республиканское государственное предприятие "Дирекция государственных резиденций" Управления Делами Президента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Предприятию создание дочернего государственного предприятия "Дирекция государственных резиденций в городе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в Устав Предприятия и обеспечить его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