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7c8" w14:textId="207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"Казахская государственная академия спорта и туризма"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"Казахская государственная академия спорта и туризма" Министерства образования и науки Республики Казахстан путем преобразования его в закрытое акционерное общество "Казахская академия спорта и туризма"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высококвалифицированных специалистов в области физической культуры, спорта,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фундаментальных и прикладных научных исследований и опытно-конструкторских работ в области физической культуры, спорта,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19 апреля 2001 года N 526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"123-42. ЗАО "Казахская академия спорта и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"222-7. ЗАО "Казахская академия спорта и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