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77d8" w14:textId="2a27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N 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и перепрофилирования уникального оборудования объектов акционерного общества "Сары-Тас" Жамбылской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Жамбылской области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22 000 000 (двадцать два миллиона) тенге, для финансирования мероприятий по обеспечению сохранности и перепрофилирования уникального оборудования объектов акционерного общества "Сары-Тас" города Каратау, на выпуск ранее невыпускаемой в республике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Жамбылской области по итогам 2001 года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энергетики и минеральных ресурсов и Министерству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отчет об объемах 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