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77b2" w14:textId="bc87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10 июня 1997 года N 944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2001 года N 513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10 июня 1997 года N 944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P970944_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ходе переговоров с Китайской Народной Республикой по пограничным вопросам"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к указанному постановлению изложить в редакции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Приложение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18 апреля 2001 года N 513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Республики Казахстан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10 июня 1997 года N 944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Состав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казахстанской правительственной делегации в совместной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казахстанско-китайской демаркационной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Турарбеков Бигалий Шарипкалиевич   -  посол по особым поручениям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Министерства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руководитель делегации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Аманжолова Зульфия Алтаевна        -  заместитель директора Международно-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правового департамента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иностранных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делегации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Проничев Сергей Егорович           -  старший консультант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пограничного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Пограничной службы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национальной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делегации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Члены делегации: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Аблякимов Кемал Аблякимович       -   заместитель акима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Ибраев Чаймардан Нургалиевич      -   старший консультант Управления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пограничного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Пограничной службы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национальной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Исетов Арман Аскарович            -   третий секретарь Международно-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правового департамента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иностранных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Кириллов Сергей Владимирович      -   начальник службы делимитации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демаркации государственной границы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Республиканского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казенного предприятия "Казгеокарт"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Агентства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управлению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Пащенко Андрей Викторович         -   заместитель начальника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делимитации и демаркации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государственной границы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Республиканского государственного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казенного предприятия "Казгеокарт"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Агентства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управлению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Соловьев Владимир Васильевич       -  председатель Восточно-Казахстанского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областного комитета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 по управлению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земельными ресурсами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