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405" w14:textId="b00f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подготовке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510. Утратило силу постановлением Правительства Республики Казахстан от 26 июня 2010 года N 651, за исключением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26.06.2010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пункта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 целях обеспечения качественной подготовки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 Правительство Республики Казахстан постановляет: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Рекомендовать Национальному Олимпийскому Комитету Республики Казахстан обеспечить своевременное внесение в установленном порядке заявки Международному Олимпийскому Комитету об участии спортсменов Республики Казахстан в очередных XIX зимних 2002 года в Солт-Лейк-Сити (Соединенные Штаты Америки) и XXVIII летних 2004 года в Афинах (Греция) Олимпийских играх (далее - Олимпийские игры).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Установить размеры единовременных выплат для победителей, призеров Олимпийских игр и их тренеров согласно приложению.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осуществить в установленном законодательством порядке необходимые организационные мероприятия по передаче зданий, спортивного оборудования и инвентаря спортивного комплекса "Энергия" Управления внутренних дел города Астаны, расположенного по адресу: г. Астана, ул. Потанина 14, и бассейна "Динамо" областного совета физкультурно-спортивного общества "Динамо" Министерства внутренних дел Республики Казахстан, расположенного по адресу: г. Алматы, ул. Шаляпина 20, на баланс Агентства Республики Казахстан по туризму и спорту.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Агентству Республики Казахстан по туризму и спорту 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качественную подготовку и участие спортсменов Республики Казахстан в международных соревнованиях за право получения лицензий для участия в Олимпийских играх;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приобретение необходимого инвентаря и оборудования для членов олимпийской сборной команды Республики Казахстан по зимним и летним видам 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делегацию Республики Казахстан парадной, спортивной формой и атрибутикой.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Агентству Республики Казахстан по туризму и спорту внести: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на рассмотрение Правительства Республики Казахстан в установленном законодательством порядке предложение об открытии в городах Астане и Алматы в 2002 году Республиканских олимпийских центров по летним и в городе Усть-Каменогорске по зимним видам 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на рассмотрение Бюджетной комиссии по формированию проекта республиканского бюджета на 2002 год экономически обоснованные предложения о выделении средств: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на приобретение оборудования для Антидопинговой лаборатории спортсменов;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на создание Республиканских центров Олимпийской подготовки по летним видам спорта в городах Алматы и Астане, по зимним видам спорта в городе Усть-Каменогорске;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на ремонт, реконструкцию и оснащение современным оборудованием спортивных объектов, используемых для подготовки национальных сборных команд;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на единовременные выплаты для победителей, призеров Олимпийских игр и их тренеров.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Акимам областей и городов Астаны и Алматы принять меры: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по функционированию в 2001-2002 годах детско-юношеских спортивных школ, школ олимпийского резерва, школ-интернатов для одаренных в спорте детей и региональных центров подготовки спортивного резерва;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по оказанию финансовой поддержки и созданию необходимых условий спортсменам-кандидатам по подготовке и участию в международных соревнованиях за право получения лицензий на участие в зимних и летних Олимпийских играх.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Министерству образования и науки Республики Казахстан принять меры по организации в Центре подготовки, переподготовки и повышения квалификации кадров Казахской государственной академии спорта и туризма двухгодичной подготовки тренеров высшей категории по договорам на платной основе.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Министерству культуры, информации и общественного согласия Республики Казахстан 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широкое освещение в республиканских средствах массовой информации хода подготовки спортсменов Республики Казахстан к участию в Олимпийских играх;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трансляцию соревнований в период проведения Олимпийских игр на территорию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Контроль за выполнением настоящего постановления возложить на Заместителя Премьер-Министра Республики Казахстан Тасмагамбетова И.Н.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Настоящее постановление вступает в силу со дня подписания.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от 18 апреля 2001 года N 510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Размеры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единовременных выплат для победителей, призеров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Олимпийских игр в Солт-Лейк-Сити (США)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и в Афинах (Греция) и их тренерам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 место - 100 000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 место -  50 000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3 место -  30 000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4 место -  10 000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5 место -   5 000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6 место -   3 000 долларов США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