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c31f" w14:textId="2e2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 ноября 1999 года N 1633 и от 2 декабря 1999 года N 1843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507. Утратило силу - постановлением Правительства РК от 17 мая 2005 г. N 467 (P050467)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некоторые решения Правительства Республики Казахстан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постановление Правительства Республики Казахстан от 1 ноября 1999 года N 1633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межведомственной комиссии по рассмотрению обращений иностранных инвесторов" (САПП Республики Казахстан, 1999 г., N 50, ст. 482):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рассмотрению обращений иностранных инвесторов: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Абыкаева Нуртая Абыкаевича    - первого вице-Министра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Елеманова Болата Далдаевича   - первого вице-Министра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Нурпеисова                    - вице-Министра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Кайрата Айтмухамбетовича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Умербаева                    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Адильхана Абдрахмановича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Андрющенко                    - вице-Министра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Александра Ивановича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Альжанова Тлека Кабыкеновича  - председателя Комитета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Айтекенова Кайрата            - председателя Комитета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Медыбаевича                     окружающей среды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Умбеталиеву Дану Шекербековну - начальника отдела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обеспечения управления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мониторинга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по инвестициям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Саудабаева Каната Бекмурзаевича,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Какимжанова Зейнуллу Халидолловича, Даукеева Серикбека Жусупбековича,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 Владимира Сергеевича, Куанышева Дулата Оразбековича, Зверькова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Вадима Павловича, Нурсеитова Азамата Айткалиевича;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"Идрисов Ерлан Абильфаизович  - Министр иностранных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Казахстан,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"Идрисов Ерлан Абильфаизович 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Казахстан, председатель";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пункте 3 слова "на Канцелярию Премьер-Министра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 Министерство иностранных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 постановление Правительства Республики Казахстан от 2 декабря 1999 года N 1843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Межведомственной комиссии по рассмотрению обращений иностранных инвесторов" (САПП Республики Казахстан, 1999 г., N 53, ст. 524):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рассмотрению обращений иностранных инвесторов,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"Руководитель Канцелярии Премьер-Министра Республики Казахстан" заменить словами "Министр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